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jc w:val="center"/>
        <w:rPr>
          <w:rFonts w:ascii="Times New Roman" w:hAnsi="Times New Roman" w:eastAsia="Times New Roman" w:cs="Times New Roman"/>
          <w:b/>
          <w:color w:val="0070C0"/>
          <w:sz w:val="56"/>
          <w:szCs w:val="56"/>
        </w:rPr>
      </w:pPr>
      <w:r>
        <w:rPr>
          <w:rFonts w:ascii="Times New Roman" w:hAnsi="Times New Roman" w:eastAsia="Times New Roman" w:cs="Times New Roman"/>
          <w:b/>
          <w:color w:val="0070C0"/>
          <w:sz w:val="56"/>
          <w:szCs w:val="56"/>
          <w:rtl w:val="0"/>
        </w:rPr>
        <w:t xml:space="preserve">PERANGKAT PEMBELAJARAN </w:t>
      </w:r>
    </w:p>
    <w:p w14:paraId="00000002">
      <w:pPr>
        <w:jc w:val="center"/>
        <w:rPr>
          <w:rFonts w:ascii="Times New Roman" w:hAnsi="Times New Roman" w:eastAsia="Times New Roman" w:cs="Times New Roman"/>
          <w:b/>
          <w:color w:val="0070C0"/>
          <w:sz w:val="72"/>
          <w:szCs w:val="72"/>
        </w:rPr>
      </w:pPr>
      <w:r>
        <w:rPr>
          <w:rFonts w:ascii="Times New Roman" w:hAnsi="Times New Roman" w:eastAsia="Times New Roman" w:cs="Times New Roman"/>
          <w:b/>
          <w:color w:val="0070C0"/>
          <w:sz w:val="72"/>
          <w:szCs w:val="72"/>
          <w:rtl w:val="0"/>
        </w:rPr>
        <w:t>KURIKULUM MERDEKA</w:t>
      </w:r>
    </w:p>
    <w:p w14:paraId="00000003">
      <w:pPr>
        <w:jc w:val="center"/>
        <w:rPr>
          <w:rFonts w:ascii="Times New Roman" w:hAnsi="Times New Roman" w:eastAsia="Times New Roman" w:cs="Times New Roman"/>
        </w:rPr>
      </w:pPr>
    </w:p>
    <w:p w14:paraId="00000004">
      <w:pPr>
        <w:jc w:val="center"/>
        <w:rPr>
          <w:rFonts w:ascii="Times New Roman" w:hAnsi="Times New Roman" w:eastAsia="Times New Roman" w:cs="Times New Roman"/>
        </w:rPr>
      </w:pPr>
    </w:p>
    <w:p w14:paraId="00000005">
      <w:pPr>
        <w:jc w:val="center"/>
        <w:rPr>
          <w:rFonts w:ascii="Times New Roman" w:hAnsi="Times New Roman" w:eastAsia="Times New Roman" w:cs="Times New Roman"/>
        </w:rPr>
      </w:pPr>
    </w:p>
    <w:p w14:paraId="1CA12362">
      <w:pPr>
        <w:jc w:val="center"/>
        <w:rPr>
          <w:rFonts w:ascii="Times New Roman" w:hAnsi="Times New Roman" w:eastAsia="Times New Roman" w:cs="Times New Roman"/>
        </w:rPr>
      </w:pPr>
    </w:p>
    <w:p w14:paraId="60A706E0">
      <w:pPr>
        <w:jc w:val="center"/>
        <w:rPr>
          <w:rFonts w:hint="default" w:ascii="Times New Roman" w:hAnsi="Times New Roman" w:eastAsia="Times New Roman" w:cs="Times New Roman"/>
          <w:color w:val="0000FF"/>
          <w:lang w:val="en-GB"/>
        </w:rPr>
      </w:pPr>
      <w:r>
        <w:rPr>
          <w:rFonts w:hint="default" w:ascii="Times New Roman" w:hAnsi="Times New Roman" w:eastAsia="Times New Roman" w:cs="Times New Roman"/>
          <w:color w:val="0000FF"/>
          <w:sz w:val="52"/>
          <w:szCs w:val="52"/>
          <w:lang w:val="en-GB"/>
        </w:rPr>
        <w:t>MODUL AJAR</w:t>
      </w:r>
    </w:p>
    <w:p w14:paraId="00000006">
      <w:pPr>
        <w:jc w:val="center"/>
        <w:rPr>
          <w:rFonts w:ascii="Times New Roman" w:hAnsi="Times New Roman" w:eastAsia="Times New Roman" w:cs="Times New Roman"/>
        </w:rPr>
      </w:pPr>
    </w:p>
    <w:p w14:paraId="00000007">
      <w:pPr>
        <w:jc w:val="center"/>
        <w:rPr>
          <w:rFonts w:hint="default" w:ascii="Times New Roman" w:hAnsi="Times New Roman" w:eastAsia="Times New Roman" w:cs="Times New Roman"/>
          <w:b/>
          <w:color w:val="0070C0"/>
          <w:sz w:val="52"/>
          <w:szCs w:val="52"/>
          <w:u w:val="single"/>
          <w:lang w:val="en-GB"/>
        </w:rPr>
      </w:pPr>
      <w:r>
        <w:rPr>
          <w:rFonts w:hint="default" w:ascii="Times New Roman" w:hAnsi="Times New Roman" w:eastAsia="Times New Roman" w:cs="Times New Roman"/>
          <w:b/>
          <w:color w:val="0070C0"/>
          <w:sz w:val="52"/>
          <w:szCs w:val="52"/>
          <w:u w:val="single"/>
          <w:rtl w:val="0"/>
          <w:lang w:val="en-GB"/>
        </w:rPr>
        <w:t>PENDIDIKAN PANCASILA</w:t>
      </w:r>
    </w:p>
    <w:p w14:paraId="00000009">
      <w:pPr>
        <w:jc w:val="center"/>
        <w:rPr>
          <w:rFonts w:ascii="Times New Roman" w:hAnsi="Times New Roman" w:eastAsia="Times New Roman" w:cs="Times New Roman"/>
          <w:b/>
          <w:color w:val="0070C0"/>
          <w:sz w:val="48"/>
          <w:szCs w:val="48"/>
        </w:rPr>
      </w:pPr>
      <w:r>
        <w:rPr>
          <w:rFonts w:ascii="Times New Roman" w:hAnsi="Times New Roman" w:eastAsia="Times New Roman" w:cs="Times New Roman"/>
          <w:b/>
          <w:color w:val="0070C0"/>
          <w:sz w:val="48"/>
          <w:szCs w:val="48"/>
          <w:rtl w:val="0"/>
        </w:rPr>
        <w:t>KELAS III</w:t>
      </w:r>
      <w:r>
        <w:rPr>
          <w:rFonts w:hint="default" w:ascii="Times New Roman" w:hAnsi="Times New Roman" w:eastAsia="Times New Roman" w:cs="Times New Roman"/>
          <w:b/>
          <w:color w:val="0070C0"/>
          <w:sz w:val="48"/>
          <w:szCs w:val="48"/>
          <w:rtl w:val="0"/>
          <w:lang w:val="en-GB"/>
        </w:rPr>
        <w:t xml:space="preserve">  </w:t>
      </w:r>
      <w:r>
        <w:rPr>
          <w:rFonts w:ascii="Times New Roman" w:hAnsi="Times New Roman" w:eastAsia="Times New Roman" w:cs="Times New Roman"/>
          <w:b/>
          <w:color w:val="0070C0"/>
          <w:sz w:val="48"/>
          <w:szCs w:val="48"/>
          <w:rtl w:val="0"/>
        </w:rPr>
        <w:t>FASE B</w:t>
      </w:r>
    </w:p>
    <w:p w14:paraId="2B9077E8">
      <w:pPr>
        <w:jc w:val="center"/>
        <w:rPr>
          <w:rFonts w:hint="default" w:ascii="Times New Roman" w:hAnsi="Times New Roman" w:eastAsia="Times New Roman" w:cs="Times New Roman"/>
          <w:b/>
          <w:color w:val="0070C0"/>
          <w:sz w:val="48"/>
          <w:szCs w:val="48"/>
          <w:rtl w:val="0"/>
          <w:lang w:val="en-GB"/>
        </w:rPr>
      </w:pPr>
    </w:p>
    <w:p w14:paraId="69A7DA76">
      <w:pPr>
        <w:jc w:val="center"/>
        <w:rPr>
          <w:rFonts w:hint="default" w:ascii="Times New Roman" w:hAnsi="Times New Roman" w:eastAsia="Times New Roman" w:cs="Times New Roman"/>
          <w:b/>
          <w:color w:val="0070C0"/>
          <w:sz w:val="48"/>
          <w:szCs w:val="48"/>
          <w:rtl w:val="0"/>
          <w:lang w:val="en-GB"/>
        </w:rPr>
      </w:pPr>
    </w:p>
    <w:p w14:paraId="4833A369">
      <w:pPr>
        <w:jc w:val="center"/>
        <w:rPr>
          <w:rFonts w:hint="default" w:ascii="Times New Roman" w:hAnsi="Times New Roman" w:eastAsia="Times New Roman" w:cs="Times New Roman"/>
          <w:b/>
          <w:color w:val="0070C0"/>
          <w:sz w:val="48"/>
          <w:szCs w:val="48"/>
          <w:rtl w:val="0"/>
          <w:lang w:val="en-GB"/>
        </w:rPr>
      </w:pPr>
    </w:p>
    <w:p w14:paraId="0000000A">
      <w:pPr>
        <w:jc w:val="center"/>
        <w:rPr>
          <w:rFonts w:ascii="Times New Roman" w:hAnsi="Times New Roman" w:eastAsia="Times New Roman" w:cs="Times New Roman"/>
          <w:b/>
          <w:color w:val="0070C0"/>
          <w:sz w:val="48"/>
          <w:szCs w:val="48"/>
        </w:rPr>
      </w:pPr>
      <w:r>
        <w:rPr>
          <w:rFonts w:hint="default" w:ascii="Times New Roman" w:hAnsi="Times New Roman" w:eastAsia="Times New Roman" w:cs="Times New Roman"/>
          <w:b/>
          <w:color w:val="0070C0"/>
          <w:sz w:val="48"/>
          <w:szCs w:val="48"/>
          <w:rtl w:val="0"/>
          <w:lang w:val="en-GB"/>
        </w:rPr>
        <w:t>BAB</w:t>
      </w:r>
      <w:r>
        <w:rPr>
          <w:rFonts w:ascii="Times New Roman" w:hAnsi="Times New Roman" w:eastAsia="Times New Roman" w:cs="Times New Roman"/>
          <w:b/>
          <w:color w:val="0070C0"/>
          <w:sz w:val="48"/>
          <w:szCs w:val="48"/>
          <w:rtl w:val="0"/>
        </w:rPr>
        <w:t xml:space="preserve"> 3</w:t>
      </w:r>
    </w:p>
    <w:p w14:paraId="0000000B">
      <w:pPr>
        <w:jc w:val="center"/>
        <w:rPr>
          <w:rFonts w:ascii="Times New Roman" w:hAnsi="Times New Roman" w:eastAsia="Times New Roman" w:cs="Times New Roman"/>
        </w:rPr>
      </w:pPr>
    </w:p>
    <w:p w14:paraId="0000000C">
      <w:pPr>
        <w:jc w:val="center"/>
        <w:rPr>
          <w:rFonts w:ascii="Times New Roman" w:hAnsi="Times New Roman" w:eastAsia="Times New Roman" w:cs="Times New Roman"/>
        </w:rPr>
      </w:pPr>
    </w:p>
    <w:p w14:paraId="000000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57" w:right="0" w:hanging="360"/>
        <w:jc w:val="center"/>
        <w:rPr>
          <w:rFonts w:hint="default" w:ascii="Arial Black" w:hAnsi="Arial Black" w:eastAsia="Arial Black" w:cs="Arial Black"/>
          <w:b w:val="0"/>
          <w:i w:val="0"/>
          <w:smallCaps w:val="0"/>
          <w:strike w:val="0"/>
          <w:color w:val="000000"/>
          <w:sz w:val="22"/>
          <w:szCs w:val="22"/>
          <w:u w:val="none"/>
          <w:shd w:val="clear" w:fill="auto"/>
          <w:vertAlign w:val="baseline"/>
          <w:lang w:val="en-GB"/>
        </w:rPr>
      </w:pPr>
      <w:r>
        <w:rPr>
          <w:rFonts w:hint="default" w:ascii="Times New Roman" w:hAnsi="Times New Roman" w:eastAsia="Arial Black" w:cs="Times New Roman"/>
          <w:b w:val="0"/>
          <w:i w:val="0"/>
          <w:smallCaps w:val="0"/>
          <w:strike w:val="0"/>
          <w:color w:val="0000FF"/>
          <w:sz w:val="52"/>
          <w:szCs w:val="52"/>
          <w:u w:val="none"/>
          <w:shd w:val="clear" w:fill="auto"/>
          <w:vertAlign w:val="baseline"/>
          <w:lang w:val="en-GB"/>
        </w:rPr>
        <w:t>MENGHARGAI PERBEDAAN</w:t>
      </w:r>
    </w:p>
    <w:p w14:paraId="000000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57" w:right="0" w:hanging="360"/>
        <w:jc w:val="left"/>
        <w:rPr>
          <w:rFonts w:ascii="Arial Black" w:hAnsi="Arial Black" w:eastAsia="Arial Black" w:cs="Arial Black"/>
          <w:b w:val="0"/>
          <w:i w:val="0"/>
          <w:smallCaps w:val="0"/>
          <w:strike w:val="0"/>
          <w:color w:val="000000"/>
          <w:sz w:val="28"/>
          <w:szCs w:val="28"/>
          <w:u w:val="none"/>
          <w:shd w:val="clear" w:fill="auto"/>
          <w:vertAlign w:val="baseline"/>
        </w:rPr>
      </w:pPr>
    </w:p>
    <w:p w14:paraId="000000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57" w:right="0" w:hanging="360"/>
        <w:jc w:val="left"/>
        <w:rPr>
          <w:rFonts w:ascii="Arial Black" w:hAnsi="Arial Black" w:eastAsia="Arial Black" w:cs="Arial Black"/>
          <w:b w:val="0"/>
          <w:i w:val="0"/>
          <w:smallCaps w:val="0"/>
          <w:strike w:val="0"/>
          <w:color w:val="000000"/>
          <w:sz w:val="28"/>
          <w:szCs w:val="28"/>
          <w:u w:val="none"/>
          <w:shd w:val="clear" w:fill="auto"/>
          <w:vertAlign w:val="baseline"/>
        </w:rPr>
      </w:pPr>
    </w:p>
    <w:p w14:paraId="0000001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57" w:right="0" w:hanging="360"/>
        <w:jc w:val="left"/>
        <w:rPr>
          <w:rFonts w:ascii="Arial Black" w:hAnsi="Arial Black" w:eastAsia="Arial Black" w:cs="Arial Black"/>
          <w:b w:val="0"/>
          <w:i w:val="0"/>
          <w:smallCaps w:val="0"/>
          <w:strike w:val="0"/>
          <w:color w:val="000000"/>
          <w:sz w:val="28"/>
          <w:szCs w:val="28"/>
          <w:u w:val="none"/>
          <w:shd w:val="clear" w:fill="auto"/>
          <w:vertAlign w:val="baseline"/>
        </w:rPr>
      </w:pPr>
    </w:p>
    <w:p w14:paraId="000000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57" w:right="0" w:hanging="360"/>
        <w:jc w:val="left"/>
        <w:rPr>
          <w:rFonts w:ascii="Arial Black" w:hAnsi="Arial Black" w:eastAsia="Arial Black" w:cs="Arial Black"/>
          <w:b w:val="0"/>
          <w:i w:val="0"/>
          <w:smallCaps w:val="0"/>
          <w:strike w:val="0"/>
          <w:color w:val="000000"/>
          <w:sz w:val="28"/>
          <w:szCs w:val="28"/>
          <w:u w:val="none"/>
          <w:shd w:val="clear" w:fill="auto"/>
          <w:vertAlign w:val="baseline"/>
        </w:rPr>
      </w:pPr>
    </w:p>
    <w:p w14:paraId="0000001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57" w:right="0" w:hanging="360"/>
        <w:jc w:val="left"/>
        <w:rPr>
          <w:rFonts w:ascii="Arial Black" w:hAnsi="Arial Black" w:eastAsia="Arial Black" w:cs="Arial Black"/>
          <w:b w:val="0"/>
          <w:i w:val="0"/>
          <w:smallCaps w:val="0"/>
          <w:strike w:val="0"/>
          <w:color w:val="000000"/>
          <w:sz w:val="28"/>
          <w:szCs w:val="28"/>
          <w:u w:val="none"/>
          <w:shd w:val="clear" w:fill="auto"/>
          <w:vertAlign w:val="baseline"/>
        </w:rPr>
      </w:pPr>
    </w:p>
    <w:p w14:paraId="0000001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57" w:right="0" w:hanging="360"/>
        <w:jc w:val="left"/>
        <w:rPr>
          <w:rFonts w:ascii="Arial Black" w:hAnsi="Arial Black" w:eastAsia="Arial Black" w:cs="Arial Black"/>
          <w:b w:val="0"/>
          <w:i w:val="0"/>
          <w:smallCaps w:val="0"/>
          <w:strike w:val="0"/>
          <w:color w:val="000000"/>
          <w:sz w:val="28"/>
          <w:szCs w:val="28"/>
          <w:u w:val="none"/>
          <w:shd w:val="clear" w:fill="auto"/>
          <w:vertAlign w:val="baseline"/>
        </w:rPr>
      </w:pPr>
    </w:p>
    <w:p w14:paraId="00000017">
      <w:pPr>
        <w:rPr>
          <w:rFonts w:ascii="Times New Roman" w:hAnsi="Times New Roman" w:eastAsia="Times New Roman" w:cs="Times New Roman"/>
        </w:rPr>
      </w:pPr>
    </w:p>
    <w:p w14:paraId="00000018">
      <w:pPr>
        <w:jc w:val="center"/>
        <w:rPr>
          <w:rFonts w:ascii="Times New Roman" w:hAnsi="Times New Roman" w:eastAsia="Times New Roman" w:cs="Times New Roman"/>
          <w:b/>
          <w:sz w:val="32"/>
          <w:szCs w:val="32"/>
        </w:rPr>
      </w:pPr>
    </w:p>
    <w:p w14:paraId="00000019">
      <w:pPr>
        <w:jc w:val="center"/>
        <w:rPr>
          <w:rFonts w:ascii="Times New Roman" w:hAnsi="Times New Roman" w:eastAsia="Times New Roman" w:cs="Times New Roman"/>
          <w:b/>
          <w:sz w:val="32"/>
          <w:szCs w:val="32"/>
        </w:rPr>
      </w:pPr>
    </w:p>
    <w:p w14:paraId="0000001A">
      <w:pPr>
        <w:jc w:val="center"/>
        <w:rPr>
          <w:rFonts w:hint="default" w:ascii="Times New Roman" w:hAnsi="Times New Roman" w:eastAsia="Times New Roman" w:cs="Times New Roman"/>
          <w:b/>
          <w:sz w:val="32"/>
          <w:szCs w:val="32"/>
          <w:lang w:val="en-GB"/>
        </w:rPr>
      </w:pPr>
      <w:r>
        <w:rPr>
          <w:rFonts w:ascii="Times New Roman" w:hAnsi="Times New Roman" w:eastAsia="Times New Roman" w:cs="Times New Roman"/>
          <w:b/>
          <w:sz w:val="32"/>
          <w:szCs w:val="32"/>
          <w:rtl w:val="0"/>
        </w:rPr>
        <w:t>TAHUN PELAJARAN 202</w:t>
      </w:r>
      <w:r>
        <w:rPr>
          <w:rFonts w:hint="default" w:ascii="Times New Roman" w:hAnsi="Times New Roman" w:eastAsia="Times New Roman" w:cs="Times New Roman"/>
          <w:b/>
          <w:sz w:val="32"/>
          <w:szCs w:val="32"/>
          <w:rtl w:val="0"/>
          <w:lang w:val="en-GB"/>
        </w:rPr>
        <w:t>4</w:t>
      </w:r>
      <w:r>
        <w:rPr>
          <w:rFonts w:ascii="Times New Roman" w:hAnsi="Times New Roman" w:eastAsia="Times New Roman" w:cs="Times New Roman"/>
          <w:b/>
          <w:sz w:val="32"/>
          <w:szCs w:val="32"/>
          <w:rtl w:val="0"/>
        </w:rPr>
        <w:t>-202</w:t>
      </w:r>
      <w:r>
        <w:rPr>
          <w:rFonts w:hint="default" w:ascii="Times New Roman" w:hAnsi="Times New Roman" w:eastAsia="Times New Roman" w:cs="Times New Roman"/>
          <w:b/>
          <w:sz w:val="32"/>
          <w:szCs w:val="32"/>
          <w:rtl w:val="0"/>
          <w:lang w:val="en-GB"/>
        </w:rPr>
        <w:t>5</w:t>
      </w:r>
    </w:p>
    <w:p w14:paraId="0000001B">
      <w:r>
        <w:br w:type="page"/>
      </w:r>
    </w:p>
    <w:p w14:paraId="0000001C"/>
    <w:tbl>
      <w:tblPr>
        <w:tblStyle w:val="14"/>
        <w:tblW w:w="101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81"/>
        <w:gridCol w:w="7647"/>
      </w:tblGrid>
      <w:tr w14:paraId="1B2C8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8" w:hRule="atLeast"/>
          <w:jc w:val="center"/>
        </w:trPr>
        <w:tc>
          <w:tcPr>
            <w:gridSpan w:val="2"/>
            <w:tcBorders>
              <w:bottom w:val="single" w:color="000000" w:sz="4" w:space="0"/>
            </w:tcBorders>
            <w:shd w:val="clear" w:color="auto" w:fill="92D050"/>
          </w:tcPr>
          <w:p w14:paraId="0000001D">
            <w:pP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IDENTITAS UMUM</w:t>
            </w:r>
          </w:p>
        </w:tc>
      </w:tr>
      <w:tr w14:paraId="6C635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01F">
            <w:pPr>
              <w:rPr>
                <w:b/>
              </w:rPr>
            </w:pPr>
            <w:r>
              <w:rPr>
                <w:b/>
                <w:rtl w:val="0"/>
              </w:rPr>
              <w:t>Identitas Modul:</w:t>
            </w:r>
            <w:r>
              <w:rPr>
                <w:b/>
                <w:rtl w:val="0"/>
              </w:rPr>
              <w:tab/>
            </w:r>
          </w:p>
        </w:tc>
      </w:tr>
      <w:tr w14:paraId="1DD30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21">
            <w:pPr>
              <w:rPr>
                <w:rFonts w:ascii="Times New Roman" w:hAnsi="Times New Roman" w:eastAsia="Times New Roman" w:cs="Times New Roman"/>
              </w:rPr>
            </w:pPr>
            <w:r>
              <w:rPr>
                <w:rFonts w:ascii="Times New Roman" w:hAnsi="Times New Roman" w:eastAsia="Times New Roman" w:cs="Times New Roman"/>
                <w:rtl w:val="0"/>
              </w:rPr>
              <w:t>Nama Penyusun</w:t>
            </w:r>
            <w:r>
              <w:rPr>
                <w:rFonts w:ascii="Times New Roman" w:hAnsi="Times New Roman" w:eastAsia="Times New Roman" w:cs="Times New Roman"/>
                <w:rtl w:val="0"/>
              </w:rPr>
              <w:tab/>
            </w:r>
          </w:p>
        </w:tc>
        <w:tc>
          <w:tcPr>
            <w:vAlign w:val="bottom"/>
          </w:tcPr>
          <w:p w14:paraId="00000022">
            <w:pPr>
              <w:rPr>
                <w:rFonts w:ascii="Times New Roman" w:hAnsi="Times New Roman" w:eastAsia="Times New Roman" w:cs="Times New Roman"/>
              </w:rPr>
            </w:pPr>
          </w:p>
        </w:tc>
      </w:tr>
      <w:tr w14:paraId="666A8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23">
            <w:pPr>
              <w:rPr>
                <w:rFonts w:ascii="Times New Roman" w:hAnsi="Times New Roman" w:eastAsia="Times New Roman" w:cs="Times New Roman"/>
              </w:rPr>
            </w:pPr>
            <w:r>
              <w:rPr>
                <w:rFonts w:ascii="Times New Roman" w:hAnsi="Times New Roman" w:eastAsia="Times New Roman" w:cs="Times New Roman"/>
                <w:rtl w:val="0"/>
              </w:rPr>
              <w:t>Satuan Pendidikan</w:t>
            </w:r>
          </w:p>
        </w:tc>
        <w:tc>
          <w:tcPr>
            <w:vAlign w:val="bottom"/>
          </w:tcPr>
          <w:p w14:paraId="00000024">
            <w:pPr>
              <w:rPr>
                <w:rFonts w:hint="default" w:ascii="Times New Roman" w:hAnsi="Times New Roman" w:eastAsia="Times New Roman" w:cs="Times New Roman"/>
                <w:lang w:val="en-GB"/>
              </w:rPr>
            </w:pPr>
            <w:r>
              <w:rPr>
                <w:rFonts w:hint="default" w:ascii="Times New Roman" w:hAnsi="Times New Roman" w:eastAsia="Times New Roman" w:cs="Times New Roman"/>
                <w:lang w:val="en-GB"/>
              </w:rPr>
              <w:t>SD NEGERI 026 BALIKPAPAN TENGAH</w:t>
            </w:r>
          </w:p>
        </w:tc>
      </w:tr>
      <w:tr w14:paraId="3A8ED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25">
            <w:pPr>
              <w:rPr>
                <w:rFonts w:ascii="Times New Roman" w:hAnsi="Times New Roman" w:eastAsia="Times New Roman" w:cs="Times New Roman"/>
              </w:rPr>
            </w:pPr>
            <w:r>
              <w:rPr>
                <w:rFonts w:ascii="Times New Roman" w:hAnsi="Times New Roman" w:eastAsia="Times New Roman" w:cs="Times New Roman"/>
                <w:rtl w:val="0"/>
              </w:rPr>
              <w:t>Kelas</w:t>
            </w:r>
            <w:r>
              <w:rPr>
                <w:rFonts w:ascii="Times New Roman" w:hAnsi="Times New Roman" w:eastAsia="Times New Roman" w:cs="Times New Roman"/>
                <w:rtl w:val="0"/>
              </w:rPr>
              <w:tab/>
            </w:r>
          </w:p>
        </w:tc>
        <w:tc>
          <w:tcPr>
            <w:vAlign w:val="bottom"/>
          </w:tcPr>
          <w:p w14:paraId="00000026">
            <w:pPr>
              <w:rPr>
                <w:rFonts w:hint="default" w:ascii="Times New Roman" w:hAnsi="Times New Roman" w:eastAsia="Times New Roman" w:cs="Times New Roman"/>
                <w:b/>
                <w:lang w:val="en-GB"/>
              </w:rPr>
            </w:pPr>
            <w:r>
              <w:rPr>
                <w:rFonts w:ascii="Times New Roman" w:hAnsi="Times New Roman" w:eastAsia="Times New Roman" w:cs="Times New Roman"/>
                <w:b/>
                <w:rtl w:val="0"/>
              </w:rPr>
              <w:t>III</w:t>
            </w:r>
            <w:r>
              <w:rPr>
                <w:rFonts w:hint="default" w:ascii="Times New Roman" w:hAnsi="Times New Roman" w:eastAsia="Times New Roman" w:cs="Times New Roman"/>
                <w:b/>
                <w:rtl w:val="0"/>
                <w:lang w:val="en-GB"/>
              </w:rPr>
              <w:t xml:space="preserve"> (TIGA)</w:t>
            </w:r>
          </w:p>
        </w:tc>
      </w:tr>
      <w:tr w14:paraId="09A98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 w:hRule="atLeast"/>
          <w:jc w:val="center"/>
        </w:trPr>
        <w:tc>
          <w:p w14:paraId="00000027">
            <w:pPr>
              <w:rPr>
                <w:rFonts w:ascii="Times New Roman" w:hAnsi="Times New Roman" w:eastAsia="Times New Roman" w:cs="Times New Roman"/>
              </w:rPr>
            </w:pPr>
            <w:r>
              <w:rPr>
                <w:rFonts w:ascii="Times New Roman" w:hAnsi="Times New Roman" w:eastAsia="Times New Roman" w:cs="Times New Roman"/>
                <w:rtl w:val="0"/>
              </w:rPr>
              <w:t>Mata pelajaran</w:t>
            </w:r>
            <w:r>
              <w:rPr>
                <w:rFonts w:ascii="Times New Roman" w:hAnsi="Times New Roman" w:eastAsia="Times New Roman" w:cs="Times New Roman"/>
                <w:rtl w:val="0"/>
              </w:rPr>
              <w:tab/>
            </w:r>
          </w:p>
        </w:tc>
        <w:tc>
          <w:tcPr>
            <w:vAlign w:val="bottom"/>
          </w:tcPr>
          <w:p w14:paraId="00000028">
            <w:pPr>
              <w:jc w:val="both"/>
              <w:rPr>
                <w:rFonts w:hint="default" w:ascii="Times New Roman" w:hAnsi="Times New Roman" w:eastAsia="Times New Roman" w:cs="Times New Roman"/>
                <w:sz w:val="24"/>
                <w:szCs w:val="24"/>
                <w:lang w:val="en-GB"/>
              </w:rPr>
            </w:pPr>
            <w:r>
              <w:rPr>
                <w:rFonts w:ascii="Times New Roman" w:hAnsi="Times New Roman" w:eastAsia="Times New Roman" w:cs="Times New Roman"/>
                <w:sz w:val="24"/>
                <w:szCs w:val="24"/>
                <w:rtl w:val="0"/>
              </w:rPr>
              <w:t>P</w:t>
            </w:r>
            <w:r>
              <w:rPr>
                <w:rFonts w:hint="default" w:ascii="Times New Roman" w:hAnsi="Times New Roman" w:eastAsia="Times New Roman" w:cs="Times New Roman"/>
                <w:sz w:val="24"/>
                <w:szCs w:val="24"/>
                <w:rtl w:val="0"/>
                <w:lang w:val="en-GB"/>
              </w:rPr>
              <w:t>ENDIDIKAN  PANCASILA</w:t>
            </w:r>
          </w:p>
        </w:tc>
      </w:tr>
      <w:tr w14:paraId="48A62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29">
            <w:pPr>
              <w:rPr>
                <w:rFonts w:ascii="Times New Roman" w:hAnsi="Times New Roman" w:eastAsia="Times New Roman" w:cs="Times New Roman"/>
              </w:rPr>
            </w:pPr>
            <w:r>
              <w:rPr>
                <w:rFonts w:ascii="Times New Roman" w:hAnsi="Times New Roman" w:eastAsia="Times New Roman" w:cs="Times New Roman"/>
                <w:rtl w:val="0"/>
              </w:rPr>
              <w:t>Materi Pokok</w:t>
            </w:r>
          </w:p>
        </w:tc>
        <w:tc>
          <w:p w14:paraId="0000002A">
            <w:pPr>
              <w:widowControl/>
              <w:rPr>
                <w:rFonts w:hint="default" w:ascii="Times New Roman" w:hAnsi="Times New Roman" w:eastAsia="Times New Roman" w:cs="Times New Roman"/>
                <w:b/>
                <w:color w:val="231F20"/>
                <w:sz w:val="24"/>
                <w:szCs w:val="24"/>
                <w:lang w:val="en-GB"/>
              </w:rPr>
            </w:pPr>
            <w:r>
              <w:rPr>
                <w:rFonts w:hint="default" w:ascii="Times New Roman" w:hAnsi="Times New Roman" w:eastAsia="Times New Roman" w:cs="Times New Roman"/>
                <w:b/>
                <w:rtl w:val="0"/>
                <w:lang w:val="en-GB"/>
              </w:rPr>
              <w:t>MENGHARGAI PERBEDAAN</w:t>
            </w:r>
          </w:p>
        </w:tc>
      </w:tr>
      <w:tr w14:paraId="3E970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2B">
            <w:pPr>
              <w:rPr>
                <w:rFonts w:ascii="Times New Roman" w:hAnsi="Times New Roman" w:eastAsia="Times New Roman" w:cs="Times New Roman"/>
              </w:rPr>
            </w:pPr>
            <w:r>
              <w:rPr>
                <w:rFonts w:ascii="Times New Roman" w:hAnsi="Times New Roman" w:eastAsia="Times New Roman" w:cs="Times New Roman"/>
                <w:rtl w:val="0"/>
              </w:rPr>
              <w:t>Tahun Pelajaran</w:t>
            </w:r>
            <w:r>
              <w:rPr>
                <w:rFonts w:ascii="Times New Roman" w:hAnsi="Times New Roman" w:eastAsia="Times New Roman" w:cs="Times New Roman"/>
                <w:rtl w:val="0"/>
              </w:rPr>
              <w:tab/>
            </w:r>
          </w:p>
        </w:tc>
        <w:tc>
          <w:tcPr>
            <w:vAlign w:val="bottom"/>
          </w:tcPr>
          <w:p w14:paraId="0000002C">
            <w:pPr>
              <w:rPr>
                <w:rFonts w:hint="default" w:ascii="Times New Roman" w:hAnsi="Times New Roman" w:eastAsia="Times New Roman" w:cs="Times New Roman"/>
                <w:lang w:val="en-GB"/>
              </w:rPr>
            </w:pPr>
            <w:r>
              <w:rPr>
                <w:rFonts w:ascii="Times New Roman" w:hAnsi="Times New Roman" w:eastAsia="Times New Roman" w:cs="Times New Roman"/>
                <w:rtl w:val="0"/>
              </w:rPr>
              <w:t>202</w:t>
            </w:r>
            <w:r>
              <w:rPr>
                <w:rFonts w:hint="default" w:ascii="Times New Roman" w:hAnsi="Times New Roman" w:eastAsia="Times New Roman" w:cs="Times New Roman"/>
                <w:rtl w:val="0"/>
                <w:lang w:val="en-GB"/>
              </w:rPr>
              <w:t xml:space="preserve">4 </w:t>
            </w:r>
            <w:r>
              <w:rPr>
                <w:rFonts w:ascii="Times New Roman" w:hAnsi="Times New Roman" w:eastAsia="Times New Roman" w:cs="Times New Roman"/>
                <w:rtl w:val="0"/>
              </w:rPr>
              <w:t>-</w:t>
            </w:r>
            <w:r>
              <w:rPr>
                <w:rFonts w:hint="default" w:ascii="Times New Roman" w:hAnsi="Times New Roman" w:eastAsia="Times New Roman" w:cs="Times New Roman"/>
                <w:rtl w:val="0"/>
                <w:lang w:val="en-GB"/>
              </w:rPr>
              <w:t xml:space="preserve"> </w:t>
            </w:r>
            <w:r>
              <w:rPr>
                <w:rFonts w:ascii="Times New Roman" w:hAnsi="Times New Roman" w:eastAsia="Times New Roman" w:cs="Times New Roman"/>
                <w:rtl w:val="0"/>
              </w:rPr>
              <w:t>202</w:t>
            </w:r>
            <w:r>
              <w:rPr>
                <w:rFonts w:hint="default" w:ascii="Times New Roman" w:hAnsi="Times New Roman" w:eastAsia="Times New Roman" w:cs="Times New Roman"/>
                <w:rtl w:val="0"/>
                <w:lang w:val="en-GB"/>
              </w:rPr>
              <w:t>5</w:t>
            </w:r>
          </w:p>
        </w:tc>
      </w:tr>
      <w:tr w14:paraId="11737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2D">
            <w:pPr>
              <w:rPr>
                <w:rFonts w:ascii="Times New Roman" w:hAnsi="Times New Roman" w:eastAsia="Times New Roman" w:cs="Times New Roman"/>
              </w:rPr>
            </w:pPr>
            <w:r>
              <w:rPr>
                <w:rFonts w:ascii="Times New Roman" w:hAnsi="Times New Roman" w:eastAsia="Times New Roman" w:cs="Times New Roman"/>
                <w:rtl w:val="0"/>
              </w:rPr>
              <w:t>Alokasi waktu</w:t>
            </w:r>
            <w:r>
              <w:rPr>
                <w:rFonts w:ascii="Times New Roman" w:hAnsi="Times New Roman" w:eastAsia="Times New Roman" w:cs="Times New Roman"/>
                <w:rtl w:val="0"/>
              </w:rPr>
              <w:tab/>
            </w:r>
          </w:p>
        </w:tc>
        <w:tc>
          <w:tcPr>
            <w:vAlign w:val="bottom"/>
          </w:tcPr>
          <w:p w14:paraId="0000002E">
            <w:pPr>
              <w:rPr>
                <w:rFonts w:ascii="Times New Roman" w:hAnsi="Times New Roman" w:eastAsia="Times New Roman" w:cs="Times New Roman"/>
              </w:rPr>
            </w:pPr>
            <w:r>
              <w:rPr>
                <w:rFonts w:ascii="Times New Roman" w:hAnsi="Times New Roman" w:eastAsia="Times New Roman" w:cs="Times New Roman"/>
                <w:rtl w:val="0"/>
              </w:rPr>
              <w:t>3 PERTEMUAN</w:t>
            </w:r>
          </w:p>
        </w:tc>
      </w:tr>
      <w:tr w14:paraId="2289B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2F">
            <w:pPr>
              <w:rPr>
                <w:rFonts w:ascii="Times New Roman" w:hAnsi="Times New Roman" w:eastAsia="Times New Roman" w:cs="Times New Roman"/>
                <w:b/>
              </w:rPr>
            </w:pPr>
            <w:r>
              <w:rPr>
                <w:rFonts w:ascii="Times New Roman" w:hAnsi="Times New Roman" w:eastAsia="Times New Roman" w:cs="Times New Roman"/>
                <w:b/>
                <w:rtl w:val="0"/>
              </w:rPr>
              <w:t>Fase</w:t>
            </w:r>
            <w:r>
              <w:rPr>
                <w:rFonts w:ascii="Times New Roman" w:hAnsi="Times New Roman" w:eastAsia="Times New Roman" w:cs="Times New Roman"/>
                <w:b/>
                <w:rtl w:val="0"/>
              </w:rPr>
              <w:tab/>
            </w:r>
            <w:r>
              <w:rPr>
                <w:rFonts w:ascii="Times New Roman" w:hAnsi="Times New Roman" w:eastAsia="Times New Roman" w:cs="Times New Roman"/>
                <w:b/>
                <w:rtl w:val="0"/>
              </w:rPr>
              <w:tab/>
            </w:r>
          </w:p>
        </w:tc>
        <w:tc>
          <w:tcPr>
            <w:vAlign w:val="bottom"/>
          </w:tcPr>
          <w:p w14:paraId="00000030">
            <w:pPr>
              <w:rPr>
                <w:rFonts w:ascii="Times New Roman" w:hAnsi="Times New Roman" w:eastAsia="Times New Roman" w:cs="Times New Roman"/>
                <w:b/>
              </w:rPr>
            </w:pPr>
            <w:r>
              <w:rPr>
                <w:rFonts w:ascii="Times New Roman" w:hAnsi="Times New Roman" w:eastAsia="Times New Roman" w:cs="Times New Roman"/>
                <w:b/>
                <w:rtl w:val="0"/>
              </w:rPr>
              <w:t>B</w:t>
            </w:r>
          </w:p>
        </w:tc>
      </w:tr>
      <w:tr w14:paraId="006E3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031">
            <w:pPr>
              <w:rPr>
                <w:rFonts w:ascii="Times New Roman" w:hAnsi="Times New Roman" w:eastAsia="Times New Roman" w:cs="Times New Roman"/>
                <w:b/>
              </w:rPr>
            </w:pPr>
            <w:r>
              <w:rPr>
                <w:rFonts w:ascii="Times New Roman" w:hAnsi="Times New Roman" w:eastAsia="Times New Roman" w:cs="Times New Roman"/>
                <w:b/>
                <w:rtl w:val="0"/>
              </w:rPr>
              <w:t>Capaian Pembelajaran</w:t>
            </w:r>
          </w:p>
        </w:tc>
      </w:tr>
      <w:tr w14:paraId="7A83F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19" w:hRule="atLeast"/>
          <w:jc w:val="center"/>
        </w:trPr>
        <w:tc>
          <w:p w14:paraId="00000033">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Pancasila</w:t>
            </w:r>
          </w:p>
        </w:tc>
        <w:tc>
          <w:p w14:paraId="00000034">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Peserta didik mampu memahami dan menjelaskan makna sila-sila Pancasila serta menceritakan contoh penerapan sila Pancasila dalam kehidupan sehari-hari sesuai dengan perkembangan dan konteks peserta didik. Peserta didik mampu menerapkan nilai-nilai Pancasila di lingkungan keluarga, sekolah, dan masyarakat.</w:t>
            </w:r>
          </w:p>
        </w:tc>
      </w:tr>
      <w:tr w14:paraId="7F1E3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19" w:hRule="atLeast"/>
          <w:jc w:val="center"/>
        </w:trPr>
        <w:tc>
          <w:p w14:paraId="00000035">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Undang-Undang Dasar Negara Republik Indonesia Tahun 1945</w:t>
            </w:r>
          </w:p>
        </w:tc>
        <w:tc>
          <w:p w14:paraId="00000036">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Peserta didik mampu mengidentifikasi aturan di keluarga, sekolah, dan lingkungan sekitar tempat tinggal serta melaksanakannya dengan bimbingan orang tua dan guru. Peserta didik mampu mengidentifikasi dan menyajikan hasil identifikasi hak dan kewajiban sebagai anggota keluarga dan sebagai warga sekolah. Peserta didik melaksanakan kewajiban dan hak sebagai anggota keluarga dan sebagai warga sekolah.</w:t>
            </w:r>
          </w:p>
        </w:tc>
      </w:tr>
      <w:tr w14:paraId="40266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19" w:hRule="atLeast"/>
          <w:jc w:val="center"/>
        </w:trPr>
        <w:tc>
          <w:p w14:paraId="00000037">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Bhinneka Tunggal Ika</w:t>
            </w:r>
          </w:p>
        </w:tc>
        <w:tc>
          <w:p w14:paraId="00000038">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Peserta didik mampu menjelaskan identitas diri, keluarga, dan teman-temannya sesuai budaya, minat, dan perilakunya. Peserta didik mampu mengenali dan menyebutkan identitas diri (fisik dan non-fisik) orang di lingkungan sekitarnya. Peserta didik mampu menghargai perbedaan karakteristik baik fisik (contoh</w:t>
            </w:r>
          </w:p>
          <w:p w14:paraId="00000039">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warna kulit, jenis rambut, dll) maupun non fisik (contoh : miskin, kaya, dll) orang di lingkungan sekitar. Peserta didik mampu menghargai kebinekaan suku bangsa, sosial budaya, dalam bingkai Bhinneka Tunggal Ika.</w:t>
            </w:r>
          </w:p>
        </w:tc>
      </w:tr>
      <w:tr w14:paraId="63C1A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19" w:hRule="atLeast"/>
          <w:jc w:val="center"/>
        </w:trPr>
        <w:tc>
          <w:p w14:paraId="0000003A">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Negara Kesatuan Republik Indonesia</w:t>
            </w:r>
          </w:p>
        </w:tc>
        <w:tc>
          <w:p w14:paraId="0000003B">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Peserta didik mampu mengidentifikasi dan menyajikan berbagai bentuk keberagaman suku bangsa, sosial budaya di lingkungan sekitar. Peserta didik mampu memahami</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lingkungan</w:t>
            </w:r>
            <w:r>
              <w:rPr>
                <w:rFonts w:ascii="Times New Roman" w:hAnsi="Times New Roman" w:eastAsia="Times New Roman" w:cs="Times New Roman"/>
                <w:sz w:val="24"/>
                <w:szCs w:val="24"/>
                <w:rtl w:val="0"/>
              </w:rPr>
              <w:tab/>
            </w:r>
            <w:r>
              <w:rPr>
                <w:rFonts w:ascii="Times New Roman" w:hAnsi="Times New Roman" w:eastAsia="Times New Roman" w:cs="Times New Roman"/>
                <w:sz w:val="24"/>
                <w:szCs w:val="24"/>
                <w:rtl w:val="0"/>
              </w:rPr>
              <w:t>sekitar (RT/RW/desa/kelurahan, dan kecamatan) sebagai bagian tidak terpisahkan dari wilayah NKRI. Peserta didik mampu menampilkan sikap kerja sama dalam berbagai bentuk keberagaman suku bangsa,  sosial, dan budaya di Indonesia yang terikat persatuan dan kesatuan.</w:t>
            </w:r>
          </w:p>
        </w:tc>
      </w:tr>
      <w:tr w14:paraId="18749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03C">
            <w:pPr>
              <w:rPr>
                <w:rFonts w:ascii="Times New Roman" w:hAnsi="Times New Roman" w:eastAsia="Times New Roman" w:cs="Times New Roman"/>
                <w:b/>
              </w:rPr>
            </w:pPr>
            <w:r>
              <w:rPr>
                <w:rFonts w:ascii="Times New Roman" w:hAnsi="Times New Roman" w:eastAsia="Times New Roman" w:cs="Times New Roman"/>
                <w:b/>
                <w:rtl w:val="0"/>
              </w:rPr>
              <w:t xml:space="preserve">Profil Pelajar Pancasila </w:t>
            </w:r>
          </w:p>
        </w:tc>
      </w:tr>
      <w:tr w14:paraId="79237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19" w:hRule="atLeast"/>
          <w:jc w:val="center"/>
        </w:trPr>
        <w:tc>
          <w:tcPr>
            <w:vMerge w:val="restart"/>
          </w:tcPr>
          <w:p w14:paraId="0000003E">
            <w:pPr>
              <w:rPr>
                <w:rFonts w:ascii="Times New Roman" w:hAnsi="Times New Roman" w:eastAsia="Times New Roman" w:cs="Times New Roman"/>
                <w:b/>
              </w:rPr>
            </w:pPr>
            <w:r>
              <w:rPr>
                <w:rFonts w:ascii="Times New Roman" w:hAnsi="Times New Roman" w:eastAsia="Times New Roman" w:cs="Times New Roman"/>
                <w:b/>
                <w:sz w:val="24"/>
                <w:szCs w:val="24"/>
                <w:rtl w:val="0"/>
              </w:rPr>
              <w:t>1. Beriman, Bertakwa kepada Tuhan YME, dan Berakhlak Mulia</w:t>
            </w:r>
          </w:p>
        </w:tc>
        <w:tc>
          <w:tcPr>
            <w:vAlign w:val="bottom"/>
          </w:tcPr>
          <w:p w14:paraId="0000003F">
            <w:pPr>
              <w:rPr>
                <w:rFonts w:ascii="Times New Roman" w:hAnsi="Times New Roman" w:eastAsia="Times New Roman" w:cs="Times New Roman"/>
                <w:b/>
              </w:rPr>
            </w:pPr>
            <w:r>
              <w:rPr>
                <w:rFonts w:ascii="Times New Roman" w:hAnsi="Times New Roman" w:eastAsia="Times New Roman" w:cs="Times New Roman"/>
                <w:b/>
                <w:rtl w:val="0"/>
              </w:rPr>
              <w:t>Elemen akhlak beragama</w:t>
            </w:r>
          </w:p>
          <w:p w14:paraId="00000040">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Mengenal dan Mencintai Tuhan Yang Maha Esa: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Mengenali sifat-sifat utama Tuhan bahwa Dia Maha Esa dan Dia adalah Sang Pencipta yang Maha Pengasih dan Maha Penyayang dan membangun hubungan cinta dan sayang antara dirinya dengan Tuhan. </w:t>
            </w:r>
          </w:p>
          <w:p w14:paraId="00000041">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Pemahaman Agama/ Kepercayaan: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Mengenal unsur-unsur utama agama/kepercayaan (ajaran, kitab suci, simbol-simbol, hari-hari dan hal-hal yang suci, sejarah agama, dan orang suci).</w:t>
            </w:r>
          </w:p>
        </w:tc>
      </w:tr>
      <w:tr w14:paraId="77C79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4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i w:val="0"/>
                <w:smallCaps w:val="0"/>
                <w:strike w:val="0"/>
                <w:color w:val="000000"/>
                <w:sz w:val="22"/>
                <w:szCs w:val="22"/>
                <w:u w:val="none"/>
                <w:shd w:val="clear" w:fill="auto"/>
                <w:vertAlign w:val="baseline"/>
              </w:rPr>
            </w:pPr>
          </w:p>
        </w:tc>
        <w:tc>
          <w:tcPr>
            <w:vAlign w:val="bottom"/>
          </w:tcPr>
          <w:p w14:paraId="00000043">
            <w:pPr>
              <w:rPr>
                <w:rFonts w:ascii="Times New Roman" w:hAnsi="Times New Roman" w:eastAsia="Times New Roman" w:cs="Times New Roman"/>
                <w:b/>
              </w:rPr>
            </w:pPr>
            <w:r>
              <w:rPr>
                <w:rFonts w:ascii="Times New Roman" w:hAnsi="Times New Roman" w:eastAsia="Times New Roman" w:cs="Times New Roman"/>
                <w:b/>
                <w:rtl w:val="0"/>
              </w:rPr>
              <w:t xml:space="preserve">Elemen akhlak pribadi </w:t>
            </w:r>
          </w:p>
          <w:p w14:paraId="00000044">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Integritas: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Memahami bahwa setiap tindakan memiliki konsekuensi </w:t>
            </w:r>
          </w:p>
          <w:p w14:paraId="00000045">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Merawat Diri secara Fisik, Mental, dan Spiritual: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Mulai membiasakan diri untuk disiplin, rapi, membersihkan dan merawat diri dalam semua aktivitas kesehariannya.</w:t>
            </w:r>
          </w:p>
        </w:tc>
      </w:tr>
      <w:tr w14:paraId="56FF1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4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vAlign w:val="bottom"/>
          </w:tcPr>
          <w:p w14:paraId="00000047">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Akhlak kepada manusia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Mengutamakan persamaan dengan orang lain: Mengidentifikasi kesamaan yang dimiliki diri dan temannya dalam berbagai hal (hobi, bakat, minat, dan lain-lain). </w:t>
            </w:r>
          </w:p>
          <w:p w14:paraId="00000048">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Menghargai perbedaan dengan orang lain: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Mengenali perbedaan fisik dan sikap antara dirinya dengan orang lain dan mengekspresikannya secara positif. Mendengarkan dengan baik pendapat temannya, baik itu sama ataupun berbeda dengan pendapat yang dimilikinya. </w:t>
            </w:r>
          </w:p>
          <w:p w14:paraId="00000049">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Berempati kepada orang lain: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Mengidentifikasi emosi orangorang terdekat (teman, guru, orang tua, dll), mengutarakannya dalam pertanyaan, dan mulai membiasakan berbuat baik kepada orang lain di lingkungan sekitarnya. Terbiasa mengucapkan katakata yang bersifat apresiatif di lingkungan sekolah dan masyarakat( seperti “terimakasih”, “bagus sekali”, dll).</w:t>
            </w:r>
          </w:p>
        </w:tc>
      </w:tr>
      <w:tr w14:paraId="69DC7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4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vAlign w:val="bottom"/>
          </w:tcPr>
          <w:p w14:paraId="0000004B">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Akhlak kepada alam Menjaga Lingkungan: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Menjaga kebersihan di lingkungan terutama lingkungan alam sekitarnya dengan bimbingan. </w:t>
            </w:r>
          </w:p>
          <w:p w14:paraId="0000004C">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Memahami Keterhubungan Ekosistem Bumi: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Mengidentifikasi berbagai ciptaan Tuhan (Misal, manusia, hewan, tumbuhan, air, tanah, dll).</w:t>
            </w:r>
          </w:p>
        </w:tc>
      </w:tr>
      <w:tr w14:paraId="68946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4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vAlign w:val="bottom"/>
          </w:tcPr>
          <w:p w14:paraId="0000004E">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Akhlak bernegara </w:t>
            </w:r>
          </w:p>
          <w:p w14:paraId="0000004F">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Melaksanakan Hak dan Kewajiban sebagai Warga Negara Indonesia: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Mengidentifikasi hak dan tanggung jawabnya di rumah, sekolah, dan lingkungan sekitar.</w:t>
            </w:r>
          </w:p>
        </w:tc>
      </w:tr>
      <w:tr w14:paraId="1A48F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restart"/>
          </w:tcPr>
          <w:p w14:paraId="00000050">
            <w:pPr>
              <w:rPr>
                <w:rFonts w:ascii="Times New Roman" w:hAnsi="Times New Roman" w:eastAsia="Times New Roman" w:cs="Times New Roman"/>
                <w:b/>
              </w:rPr>
            </w:pPr>
            <w:r>
              <w:rPr>
                <w:b/>
                <w:rtl w:val="0"/>
              </w:rPr>
              <w:t>2. Berkebhinekaan Global</w:t>
            </w:r>
          </w:p>
        </w:tc>
        <w:tc>
          <w:tcPr>
            <w:vAlign w:val="bottom"/>
          </w:tcPr>
          <w:p w14:paraId="00000051">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Mengenal dan menghargai budaya Mendalami budaya dan identitas budaya: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Mengidentifikasi dan mendeskripsikan ide-ide tentang dirinya dan berbagai macam kelompok di lingkungan sekitarnya, serta cara orang lain berperilaku dan berkomunikasi dengannya. </w:t>
            </w:r>
          </w:p>
          <w:p w14:paraId="00000052">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Mengeksplorasi dan membandingkan pengetahuan budaya, kepercayaan, serta praktiknya: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Mengidentifikasi, mendeskripsikan, dan membandingkan cara hidupnya dengan orang lain di tempat dan waktu/era yang berbeda.</w:t>
            </w:r>
          </w:p>
          <w:p w14:paraId="00000053">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Menumbuhkan rasa menghormati terhadap keanekaragaman budaya: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Memahami bahwa kemajemukan dapat memberikan kesempatan untuk mendapatkan pengalaman dan pemahaman yang baru.</w:t>
            </w:r>
          </w:p>
        </w:tc>
      </w:tr>
      <w:tr w14:paraId="3CF1C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5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i w:val="0"/>
                <w:smallCaps w:val="0"/>
                <w:strike w:val="0"/>
                <w:color w:val="000000"/>
                <w:sz w:val="22"/>
                <w:szCs w:val="22"/>
                <w:u w:val="none"/>
                <w:shd w:val="clear" w:fill="auto"/>
                <w:vertAlign w:val="baseline"/>
              </w:rPr>
            </w:pPr>
          </w:p>
        </w:tc>
        <w:tc>
          <w:tcPr>
            <w:vAlign w:val="bottom"/>
          </w:tcPr>
          <w:p w14:paraId="00000055">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Komunikasi dan interaksi antar budaya Berkomunikasi antar budaya: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Mendeskripsikan penggunaan kata dan bahasa tubuh yang memiliki makna yang berbeda di lingkungan sekitarnya dan dalam suatu budaya tertentu. </w:t>
            </w:r>
          </w:p>
          <w:p w14:paraId="00000056">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Mempertimbangkan dan menumbuhkan berbagai perspektif:</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Mengekspresikan pandangannya terhadap topik yang umum dan dapat mengidentifikasi sudut pandang orang lain. Mendengarkan dan membayangkan sudut pandang orang lain yang berbeda dari dirinya pada situasi di ranah sekolah, keluarga, dan lingkungan sekitar.</w:t>
            </w:r>
          </w:p>
        </w:tc>
      </w:tr>
      <w:tr w14:paraId="0A54C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5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vAlign w:val="bottom"/>
          </w:tcPr>
          <w:p w14:paraId="00000058">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Refleksi dan bertanggung jawab terhadap pengalaman kebinekaan Refleksi terhadap pengalaman kebinekaan: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Menyebutkan apa yang telah dipelajari tentang orang lain dari interaksinya dengan kemajemukan budaya di lingkungan sekitar. </w:t>
            </w:r>
          </w:p>
          <w:p w14:paraId="00000059">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Menghilang-kan stereotip dan prasangka: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Mendeskripsikan asumsi-asumsi sebelum dan setelah mendapatkan pengalaman kebinekaan di lingkungan sekitar. </w:t>
            </w:r>
          </w:p>
          <w:p w14:paraId="0000005A">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Menyelaraskan perbedaan budaya: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Mengenali bahwa perbedaan budaya mempengaruhi pemahaman antarindividu. Aktif membangun masyarakat yang inklusif, adil, dan berkesinambungan: Mengidentifikasi dan membuat daftar contoh tindakan dan praktik pembangunan lingkungan sekolah yang inklusif, adil, dan berkelanjutan.</w:t>
            </w:r>
          </w:p>
        </w:tc>
      </w:tr>
      <w:tr w14:paraId="30907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restart"/>
          </w:tcPr>
          <w:p w14:paraId="0000005B">
            <w:pPr>
              <w:rPr>
                <w:rFonts w:ascii="Times New Roman" w:hAnsi="Times New Roman" w:eastAsia="Times New Roman" w:cs="Times New Roman"/>
              </w:rPr>
            </w:pPr>
            <w:r>
              <w:rPr>
                <w:b/>
                <w:rtl w:val="0"/>
              </w:rPr>
              <w:t>3. Gotong royong</w:t>
            </w:r>
          </w:p>
        </w:tc>
        <w:tc>
          <w:tcPr>
            <w:vAlign w:val="bottom"/>
          </w:tcPr>
          <w:p w14:paraId="0000005C">
            <w:pPr>
              <w:jc w:val="both"/>
              <w:rPr>
                <w:rFonts w:ascii="Times New Roman" w:hAnsi="Times New Roman" w:eastAsia="Times New Roman" w:cs="Times New Roman"/>
              </w:rPr>
            </w:pPr>
            <w:r>
              <w:rPr>
                <w:rFonts w:ascii="Times New Roman" w:hAnsi="Times New Roman" w:eastAsia="Times New Roman" w:cs="Times New Roman"/>
                <w:b/>
                <w:rtl w:val="0"/>
              </w:rPr>
              <w:t xml:space="preserve">Kolaborasi </w:t>
            </w:r>
          </w:p>
          <w:p w14:paraId="0000005D">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 xml:space="preserve">Kerja sama: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Menerima tugas dan peran yang diberikan kelompok di sekolah untuk melakukan kegiatan bersamasama. </w:t>
            </w:r>
          </w:p>
          <w:p w14:paraId="0000005E">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Komunikasi: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Menyimak informasi sederhana dari orang lain dan menyampaikan informasi sederhana kepada orang lain. </w:t>
            </w:r>
          </w:p>
          <w:p w14:paraId="0000005F">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Saling ketergantungan positif:</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Mengenali kebutuhankebutuhan diri sendiri yang memerlukan orang lain dalam pemenuhannya. </w:t>
            </w:r>
          </w:p>
          <w:p w14:paraId="00000060">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Koordinasi: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Mengikuti gerakan yang dicontohkan orang lain dan bersamasama melakukan aktivitas fisik tertentu dengan gerakan yang relatif serupa untuk mengenali perilaku dan ekspresi emosi temanteman di sekolah.</w:t>
            </w:r>
          </w:p>
        </w:tc>
      </w:tr>
      <w:tr w14:paraId="274B6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6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vAlign w:val="bottom"/>
          </w:tcPr>
          <w:p w14:paraId="00000062">
            <w:pPr>
              <w:jc w:val="both"/>
              <w:rPr>
                <w:rFonts w:ascii="Times New Roman" w:hAnsi="Times New Roman" w:eastAsia="Times New Roman" w:cs="Times New Roman"/>
              </w:rPr>
            </w:pPr>
            <w:r>
              <w:rPr>
                <w:rFonts w:ascii="Times New Roman" w:hAnsi="Times New Roman" w:eastAsia="Times New Roman" w:cs="Times New Roman"/>
                <w:b/>
                <w:rtl w:val="0"/>
              </w:rPr>
              <w:t xml:space="preserve">Kepedulian </w:t>
            </w:r>
          </w:p>
          <w:p w14:paraId="00000063">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Tanggap terhadap lingkungan: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Mengetahui karakteristik fisik dan non-fisik orang dan benda yang ada di lingkungan sekitar. </w:t>
            </w:r>
          </w:p>
          <w:p w14:paraId="00000064">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Persepsi sosial: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Mengenali berbagai reaksi orang lain di lingkungan sekitar dan penyebabnya. </w:t>
            </w:r>
          </w:p>
          <w:p w14:paraId="00000065">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Kesadaran sosial: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Mengetahui dan mengenali perbedaan pikiran, perasaan, motif dan tindakan orang-orang yang ada di lingkungan sekitar.</w:t>
            </w:r>
          </w:p>
        </w:tc>
      </w:tr>
      <w:tr w14:paraId="64DBF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vAlign w:val="bottom"/>
          </w:tcPr>
          <w:p w14:paraId="00000067">
            <w:pPr>
              <w:rPr>
                <w:rFonts w:ascii="Times New Roman" w:hAnsi="Times New Roman" w:eastAsia="Times New Roman" w:cs="Times New Roman"/>
                <w:b/>
              </w:rPr>
            </w:pPr>
            <w:r>
              <w:rPr>
                <w:rFonts w:ascii="Times New Roman" w:hAnsi="Times New Roman" w:eastAsia="Times New Roman" w:cs="Times New Roman"/>
                <w:b/>
                <w:rtl w:val="0"/>
              </w:rPr>
              <w:t xml:space="preserve">Berbagi </w:t>
            </w:r>
          </w:p>
          <w:p w14:paraId="00000068">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Memberi dan menerima hal yang dianggap berharga dan penting kepada/dari orangorang di lingkungan sekita</w:t>
            </w:r>
          </w:p>
        </w:tc>
      </w:tr>
      <w:tr w14:paraId="746C1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restart"/>
          </w:tcPr>
          <w:p w14:paraId="00000069">
            <w:pPr>
              <w:rPr>
                <w:rFonts w:ascii="Times New Roman" w:hAnsi="Times New Roman" w:eastAsia="Times New Roman" w:cs="Times New Roman"/>
                <w:b/>
              </w:rPr>
            </w:pPr>
            <w:r>
              <w:rPr>
                <w:b/>
                <w:rtl w:val="0"/>
              </w:rPr>
              <w:t>4. Mandiri</w:t>
            </w:r>
          </w:p>
        </w:tc>
        <w:tc>
          <w:tcPr>
            <w:vAlign w:val="bottom"/>
          </w:tcPr>
          <w:p w14:paraId="0000006A">
            <w:pPr>
              <w:jc w:val="both"/>
              <w:rPr>
                <w:rFonts w:ascii="Times New Roman" w:hAnsi="Times New Roman" w:eastAsia="Times New Roman" w:cs="Times New Roman"/>
              </w:rPr>
            </w:pPr>
            <w:r>
              <w:rPr>
                <w:rFonts w:ascii="Times New Roman" w:hAnsi="Times New Roman" w:eastAsia="Times New Roman" w:cs="Times New Roman"/>
                <w:b/>
                <w:rtl w:val="0"/>
              </w:rPr>
              <w:t>Kesadaran Diri</w:t>
            </w:r>
            <w:r>
              <w:rPr>
                <w:rFonts w:ascii="Times New Roman" w:hAnsi="Times New Roman" w:eastAsia="Times New Roman" w:cs="Times New Roman"/>
                <w:rtl w:val="0"/>
              </w:rPr>
              <w:t xml:space="preserve"> </w:t>
            </w:r>
          </w:p>
          <w:p w14:paraId="0000006B">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Mengenali emosi dan pengaruhnya: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Mengidentifikasi berbagai emosi yang dialami dan menggambarkan situasi yang mungkin membangkitkan emosi ini. </w:t>
            </w:r>
          </w:p>
          <w:p w14:paraId="0000006C">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Mengenali kualitas dan minat diri serta tantangan yang dihadapi: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Mengidentifikasi dan menggambarkan kemampuan, prestasi, dan ketertarikannya secara subjektif </w:t>
            </w:r>
          </w:p>
          <w:p w14:paraId="0000006D">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Memahami strategi dan rencana pengembangan diri: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Mengidentifikasi beberapa strategi dan cara belajar dengan bimbingan dari orang dewasa. </w:t>
            </w:r>
          </w:p>
          <w:p w14:paraId="0000006E">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Mengembangkan refleksi diri: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Melakukan refleksi terhadap apa yang telah dipelajari tentang dirinya sendiri berdasarkan pengalaman di rumah dan di sekolah.</w:t>
            </w:r>
          </w:p>
        </w:tc>
      </w:tr>
      <w:tr w14:paraId="1AA0D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6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vAlign w:val="bottom"/>
          </w:tcPr>
          <w:p w14:paraId="00000070">
            <w:pPr>
              <w:jc w:val="both"/>
              <w:rPr>
                <w:rFonts w:ascii="Times New Roman" w:hAnsi="Times New Roman" w:eastAsia="Times New Roman" w:cs="Times New Roman"/>
              </w:rPr>
            </w:pPr>
            <w:r>
              <w:rPr>
                <w:rFonts w:ascii="Times New Roman" w:hAnsi="Times New Roman" w:eastAsia="Times New Roman" w:cs="Times New Roman"/>
                <w:b/>
                <w:rtl w:val="0"/>
              </w:rPr>
              <w:t>Regulasi Diri</w:t>
            </w:r>
            <w:r>
              <w:rPr>
                <w:rFonts w:ascii="Times New Roman" w:hAnsi="Times New Roman" w:eastAsia="Times New Roman" w:cs="Times New Roman"/>
                <w:rtl w:val="0"/>
              </w:rPr>
              <w:t xml:space="preserve"> </w:t>
            </w:r>
          </w:p>
          <w:p w14:paraId="00000071">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Regulasi emosi: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Mengenali emosiemosi yang dialaminya dan mengekspresikan emosinya saat berinteraksi dengan orang lain. </w:t>
            </w:r>
          </w:p>
          <w:p w14:paraId="00000072">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Penetapan tujuan dan rencana strategis pengembangan diri: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Menetapkan tujuan dan rencana belajar berdasarkan bimbingan dari orang dewasa. </w:t>
            </w:r>
          </w:p>
          <w:p w14:paraId="00000073">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Menunjukkan inisiatif dan bekerja secara mandiri: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Mengerjakan tugas belajar yang sudah menjadi rutinitas secara mandiri dan mencoba berstrategi mengerjakan tugas serta mengidentifikasi sumber bantuan jika diperlukan. </w:t>
            </w:r>
          </w:p>
          <w:p w14:paraId="00000074">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Mengembangkan pengendalian dan disiplin diri: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Melaksanakan aktivitas belajar di kelas dan menyelesaikan tugas-tugas dalam waktu yang telah disepakati. </w:t>
            </w:r>
          </w:p>
          <w:p w14:paraId="00000075">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Menjadi individu yang percaya diri, resilien, dan adaptif:</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Berani mencoba dan menghadapi situasi baru serta bertahan mengerjakan tugas-tugas rutin dengan bimbingan orang dewasa</w:t>
            </w:r>
          </w:p>
        </w:tc>
      </w:tr>
      <w:tr w14:paraId="02FB6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restart"/>
          </w:tcPr>
          <w:p w14:paraId="00000076">
            <w:pPr>
              <w:rPr>
                <w:rFonts w:ascii="Times New Roman" w:hAnsi="Times New Roman" w:eastAsia="Times New Roman" w:cs="Times New Roman"/>
                <w:b/>
              </w:rPr>
            </w:pPr>
            <w:r>
              <w:rPr>
                <w:b/>
                <w:rtl w:val="0"/>
              </w:rPr>
              <w:t>5. Bernalar Kritis</w:t>
            </w:r>
          </w:p>
        </w:tc>
        <w:tc>
          <w:tcPr>
            <w:vAlign w:val="bottom"/>
          </w:tcPr>
          <w:p w14:paraId="00000077">
            <w:pPr>
              <w:jc w:val="both"/>
              <w:rPr>
                <w:rFonts w:ascii="Times New Roman" w:hAnsi="Times New Roman" w:eastAsia="Times New Roman" w:cs="Times New Roman"/>
              </w:rPr>
            </w:pPr>
            <w:r>
              <w:rPr>
                <w:rFonts w:ascii="Times New Roman" w:hAnsi="Times New Roman" w:eastAsia="Times New Roman" w:cs="Times New Roman"/>
                <w:b/>
                <w:rtl w:val="0"/>
              </w:rPr>
              <w:t>Memperoleh dan memproses informasi dan gagasan</w:t>
            </w:r>
            <w:r>
              <w:rPr>
                <w:rFonts w:ascii="Times New Roman" w:hAnsi="Times New Roman" w:eastAsia="Times New Roman" w:cs="Times New Roman"/>
                <w:rtl w:val="0"/>
              </w:rPr>
              <w:t xml:space="preserve"> </w:t>
            </w:r>
          </w:p>
          <w:p w14:paraId="00000078">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Mengajukan pertanyaan: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Mengajukan pertanyaan untuk menjawab keingintahuannya dan untuk mengidentifikasi suatu permasalahan mengenai diri dan lingkungan sekitarnya. </w:t>
            </w:r>
          </w:p>
          <w:p w14:paraId="00000079">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Mengidentifikasi, mengklarifikasi, dan mengolah informasi dan gagasan: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Mengidentifikasi dan mengatur informasi dan gagasan yang sederhana.</w:t>
            </w:r>
          </w:p>
        </w:tc>
      </w:tr>
      <w:tr w14:paraId="22B21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7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vAlign w:val="bottom"/>
          </w:tcPr>
          <w:p w14:paraId="0000007B">
            <w:pPr>
              <w:rPr>
                <w:rFonts w:ascii="Times New Roman" w:hAnsi="Times New Roman" w:eastAsia="Times New Roman" w:cs="Times New Roman"/>
                <w:b/>
              </w:rPr>
            </w:pPr>
            <w:r>
              <w:rPr>
                <w:rFonts w:ascii="Times New Roman" w:hAnsi="Times New Roman" w:eastAsia="Times New Roman" w:cs="Times New Roman"/>
                <w:b/>
                <w:rtl w:val="0"/>
              </w:rPr>
              <w:t>Menganalisis dan mengevaluasi penalaran dan prosedurnya</w:t>
            </w:r>
          </w:p>
          <w:p w14:paraId="0000007C">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Mengidentifikasi proses penalaran untuk menyelesaikan masalah dan pengambilan keputusan.</w:t>
            </w:r>
          </w:p>
        </w:tc>
      </w:tr>
      <w:tr w14:paraId="11D6E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7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i w:val="0"/>
                <w:smallCaps w:val="0"/>
                <w:strike w:val="0"/>
                <w:color w:val="000000"/>
                <w:sz w:val="22"/>
                <w:szCs w:val="22"/>
                <w:u w:val="none"/>
                <w:shd w:val="clear" w:fill="auto"/>
                <w:vertAlign w:val="baseline"/>
              </w:rPr>
            </w:pPr>
          </w:p>
        </w:tc>
        <w:tc>
          <w:tcPr>
            <w:vAlign w:val="bottom"/>
          </w:tcPr>
          <w:p w14:paraId="0000007E">
            <w:pPr>
              <w:rPr>
                <w:rFonts w:ascii="Times New Roman" w:hAnsi="Times New Roman" w:eastAsia="Times New Roman" w:cs="Times New Roman"/>
              </w:rPr>
            </w:pPr>
            <w:r>
              <w:rPr>
                <w:rFonts w:ascii="Times New Roman" w:hAnsi="Times New Roman" w:eastAsia="Times New Roman" w:cs="Times New Roman"/>
                <w:b/>
                <w:rtl w:val="0"/>
              </w:rPr>
              <w:t>Refleksi pemikiran dan proses berpikir</w:t>
            </w:r>
            <w:r>
              <w:rPr>
                <w:rFonts w:ascii="Times New Roman" w:hAnsi="Times New Roman" w:eastAsia="Times New Roman" w:cs="Times New Roman"/>
                <w:rtl w:val="0"/>
              </w:rPr>
              <w:t xml:space="preserve"> </w:t>
            </w:r>
          </w:p>
          <w:p w14:paraId="0000007F">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Metakognisi:</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Menggambarkan apa yang sedang dipikirkan. </w:t>
            </w:r>
          </w:p>
          <w:p w14:paraId="00000080">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Merefleksi proses berpikir:</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Menggambarkan proses berpikir yang dilakukan.</w:t>
            </w:r>
          </w:p>
        </w:tc>
      </w:tr>
      <w:tr w14:paraId="2BC2B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81">
            <w:pPr>
              <w:rPr>
                <w:rFonts w:ascii="Times New Roman" w:hAnsi="Times New Roman" w:eastAsia="Times New Roman" w:cs="Times New Roman"/>
                <w:b/>
              </w:rPr>
            </w:pPr>
            <w:r>
              <w:rPr>
                <w:b/>
                <w:rtl w:val="0"/>
              </w:rPr>
              <w:t>6. Kreatif</w:t>
            </w:r>
          </w:p>
        </w:tc>
        <w:tc>
          <w:tcPr>
            <w:vAlign w:val="bottom"/>
          </w:tcPr>
          <w:p w14:paraId="00000082">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Menghasilkan gagasan yang orisinal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Menggabungkan beberapa gagasan menjadi ide atau gagasan imajinatif yang bermakna untuk mengekspresikan pikiran dan/atau perasaannya. </w:t>
            </w:r>
          </w:p>
          <w:p w14:paraId="00000083">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Menghasilkan karya dan tindakan yang orisinal</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Menghasilkan karya dan tindakan sesuai dengan minat dan kesukaannya, serta untuk mengekspresikan pikiran dan/atau perasaannya. </w:t>
            </w:r>
          </w:p>
          <w:p w14:paraId="00000084">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i w:val="0"/>
                <w:smallCaps w:val="0"/>
                <w:strike w:val="0"/>
                <w:color w:val="000000"/>
                <w:sz w:val="22"/>
                <w:szCs w:val="22"/>
                <w:u w:val="none"/>
                <w:shd w:val="clear" w:fill="auto"/>
                <w:vertAlign w:val="baseline"/>
                <w:rtl w:val="0"/>
              </w:rPr>
              <w:t>Memiliki keluwesan berpikir dalam mencari alternatif solusi permasalahan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 Memiliki keluwesan berpikir dalam mencari alternatif solusi permasalahan sesuai dengan pikiran atau perasaannya.</w:t>
            </w:r>
          </w:p>
        </w:tc>
      </w:tr>
      <w:tr w14:paraId="666C7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4" w:hRule="atLeast"/>
          <w:jc w:val="center"/>
        </w:trPr>
        <w:tc>
          <w:tcPr>
            <w:gridSpan w:val="2"/>
            <w:tcBorders>
              <w:bottom w:val="single" w:color="000000" w:sz="4" w:space="0"/>
            </w:tcBorders>
            <w:shd w:val="clear" w:color="auto" w:fill="92D050"/>
          </w:tcPr>
          <w:p w14:paraId="00000085">
            <w:pPr>
              <w:rPr>
                <w:rFonts w:ascii="Times New Roman" w:hAnsi="Times New Roman" w:eastAsia="Times New Roman" w:cs="Times New Roman"/>
              </w:rPr>
            </w:pPr>
            <w:r>
              <w:rPr>
                <w:rFonts w:ascii="Times New Roman" w:hAnsi="Times New Roman" w:eastAsia="Times New Roman" w:cs="Times New Roman"/>
                <w:b/>
                <w:rtl w:val="0"/>
              </w:rPr>
              <w:t>Sarana dan prasarana, Media, Target Peserta didik, Jumlah Peserta Didik, Model Pembelajaran, Metode</w:t>
            </w:r>
          </w:p>
        </w:tc>
      </w:tr>
      <w:tr w14:paraId="1B7DA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87">
            <w:pPr>
              <w:rPr>
                <w:rFonts w:ascii="Times New Roman" w:hAnsi="Times New Roman" w:eastAsia="Times New Roman" w:cs="Times New Roman"/>
                <w:b/>
              </w:rPr>
            </w:pPr>
            <w:r>
              <w:rPr>
                <w:rFonts w:ascii="Times New Roman" w:hAnsi="Times New Roman" w:eastAsia="Times New Roman" w:cs="Times New Roman"/>
                <w:b/>
                <w:rtl w:val="0"/>
              </w:rPr>
              <w:t>Sarana dan prasarana, Media:</w:t>
            </w:r>
          </w:p>
          <w:p w14:paraId="00000088">
            <w:pPr>
              <w:rPr>
                <w:rFonts w:ascii="Times New Roman" w:hAnsi="Times New Roman" w:eastAsia="Times New Roman" w:cs="Times New Roman"/>
              </w:rPr>
            </w:pPr>
          </w:p>
        </w:tc>
        <w:tc>
          <w:tcPr>
            <w:vAlign w:val="bottom"/>
          </w:tcPr>
          <w:p w14:paraId="00000089">
            <w:pPr>
              <w:rPr>
                <w:rFonts w:ascii="Times New Roman" w:hAnsi="Times New Roman" w:eastAsia="Times New Roman" w:cs="Times New Roman"/>
              </w:rPr>
            </w:pPr>
            <w:r>
              <w:rPr>
                <w:rFonts w:ascii="Times New Roman" w:hAnsi="Times New Roman" w:eastAsia="Times New Roman" w:cs="Times New Roman"/>
                <w:rtl w:val="0"/>
              </w:rPr>
              <w:t>LCD proyektor, komputer/laptop, pengeras suara, jaringan internet</w:t>
            </w:r>
          </w:p>
          <w:p w14:paraId="0000008A">
            <w:pPr>
              <w:rPr>
                <w:rFonts w:ascii="Times New Roman" w:hAnsi="Times New Roman" w:eastAsia="Times New Roman" w:cs="Times New Roman"/>
              </w:rPr>
            </w:pPr>
            <w:r>
              <w:rPr>
                <w:rFonts w:ascii="Times New Roman" w:hAnsi="Times New Roman" w:eastAsia="Times New Roman" w:cs="Times New Roman"/>
                <w:rtl w:val="0"/>
              </w:rPr>
              <w:t>Sumber Belajar:</w:t>
            </w:r>
          </w:p>
          <w:p w14:paraId="0000008B">
            <w:pPr>
              <w:rPr>
                <w:rFonts w:ascii="Times New Roman" w:hAnsi="Times New Roman" w:eastAsia="Times New Roman" w:cs="Times New Roman"/>
              </w:rPr>
            </w:pPr>
            <w:r>
              <w:rPr>
                <w:rFonts w:ascii="Times New Roman" w:hAnsi="Times New Roman" w:eastAsia="Times New Roman" w:cs="Times New Roman"/>
                <w:rtl w:val="0"/>
              </w:rPr>
              <w:t>LKPD, Buku Teks, laman E-learning, E-book, dan lain-lain</w:t>
            </w:r>
          </w:p>
        </w:tc>
      </w:tr>
      <w:tr w14:paraId="52BBC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8C">
            <w:pPr>
              <w:rPr>
                <w:rFonts w:ascii="Times New Roman" w:hAnsi="Times New Roman" w:eastAsia="Times New Roman" w:cs="Times New Roman"/>
              </w:rPr>
            </w:pPr>
            <w:r>
              <w:rPr>
                <w:rFonts w:ascii="Times New Roman" w:hAnsi="Times New Roman" w:eastAsia="Times New Roman" w:cs="Times New Roman"/>
                <w:b/>
                <w:rtl w:val="0"/>
              </w:rPr>
              <w:t>Target Peserta didik</w:t>
            </w:r>
            <w:r>
              <w:rPr>
                <w:rFonts w:ascii="Times New Roman" w:hAnsi="Times New Roman" w:eastAsia="Times New Roman" w:cs="Times New Roman"/>
                <w:b/>
                <w:rtl w:val="0"/>
              </w:rPr>
              <w:tab/>
            </w:r>
          </w:p>
        </w:tc>
        <w:tc>
          <w:tcPr>
            <w:vAlign w:val="bottom"/>
          </w:tcPr>
          <w:p w14:paraId="0000008D">
            <w:pPr>
              <w:rPr>
                <w:rFonts w:ascii="Times New Roman" w:hAnsi="Times New Roman" w:eastAsia="Times New Roman" w:cs="Times New Roman"/>
                <w:b/>
              </w:rPr>
            </w:pPr>
            <w:r>
              <w:rPr>
                <w:rFonts w:ascii="Times New Roman" w:hAnsi="Times New Roman" w:eastAsia="Times New Roman" w:cs="Times New Roman"/>
                <w:b/>
                <w:rtl w:val="0"/>
              </w:rPr>
              <w:t>Peserta didik reguler</w:t>
            </w:r>
          </w:p>
          <w:p w14:paraId="0000008E">
            <w:pPr>
              <w:rPr>
                <w:rFonts w:ascii="Times New Roman" w:hAnsi="Times New Roman" w:eastAsia="Times New Roman" w:cs="Times New Roman"/>
              </w:rPr>
            </w:pPr>
            <w:r>
              <w:rPr>
                <w:rFonts w:ascii="Times New Roman" w:hAnsi="Times New Roman" w:eastAsia="Times New Roman" w:cs="Times New Roman"/>
                <w:rtl w:val="0"/>
              </w:rPr>
              <w:t>Pesera didik dengan hambatan belajar</w:t>
            </w:r>
          </w:p>
          <w:p w14:paraId="0000008F">
            <w:pPr>
              <w:rPr>
                <w:rFonts w:ascii="Times New Roman" w:hAnsi="Times New Roman" w:eastAsia="Times New Roman" w:cs="Times New Roman"/>
              </w:rPr>
            </w:pPr>
            <w:r>
              <w:rPr>
                <w:rFonts w:ascii="Times New Roman" w:hAnsi="Times New Roman" w:eastAsia="Times New Roman" w:cs="Times New Roman"/>
                <w:rtl w:val="0"/>
              </w:rPr>
              <w:t xml:space="preserve">Peserta didik cerdas istimewa berbakat </w:t>
            </w:r>
          </w:p>
        </w:tc>
      </w:tr>
      <w:tr w14:paraId="06635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90">
            <w:pPr>
              <w:rPr>
                <w:rFonts w:ascii="Times New Roman" w:hAnsi="Times New Roman" w:eastAsia="Times New Roman" w:cs="Times New Roman"/>
              </w:rPr>
            </w:pPr>
            <w:r>
              <w:rPr>
                <w:rFonts w:ascii="Times New Roman" w:hAnsi="Times New Roman" w:eastAsia="Times New Roman" w:cs="Times New Roman"/>
                <w:b/>
                <w:rtl w:val="0"/>
              </w:rPr>
              <w:t>Jumlah Peserta Didik</w:t>
            </w:r>
          </w:p>
        </w:tc>
        <w:tc>
          <w:tcPr>
            <w:vAlign w:val="bottom"/>
          </w:tcPr>
          <w:p w14:paraId="00000091">
            <w:pPr>
              <w:rPr>
                <w:rFonts w:hint="default" w:ascii="Times New Roman" w:hAnsi="Times New Roman" w:eastAsia="Times New Roman" w:cs="Times New Roman"/>
                <w:lang w:val="en-GB"/>
              </w:rPr>
            </w:pPr>
            <w:r>
              <w:rPr>
                <w:rFonts w:hint="default" w:ascii="Times New Roman" w:hAnsi="Times New Roman" w:eastAsia="Times New Roman" w:cs="Times New Roman"/>
                <w:b/>
                <w:rtl w:val="0"/>
                <w:lang w:val="en-GB"/>
              </w:rPr>
              <w:t>24 SISWA</w:t>
            </w:r>
          </w:p>
        </w:tc>
      </w:tr>
      <w:tr w14:paraId="5A686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92">
            <w:pPr>
              <w:rPr>
                <w:rFonts w:ascii="Times New Roman" w:hAnsi="Times New Roman" w:eastAsia="Times New Roman" w:cs="Times New Roman"/>
              </w:rPr>
            </w:pPr>
            <w:r>
              <w:rPr>
                <w:rFonts w:ascii="Times New Roman" w:hAnsi="Times New Roman" w:eastAsia="Times New Roman" w:cs="Times New Roman"/>
                <w:b/>
                <w:rtl w:val="0"/>
              </w:rPr>
              <w:t>Model Pembelajaran</w:t>
            </w:r>
            <w:r>
              <w:rPr>
                <w:rFonts w:ascii="Times New Roman" w:hAnsi="Times New Roman" w:eastAsia="Times New Roman" w:cs="Times New Roman"/>
                <w:b/>
                <w:rtl w:val="0"/>
              </w:rPr>
              <w:tab/>
            </w:r>
          </w:p>
        </w:tc>
        <w:tc>
          <w:tcPr>
            <w:vAlign w:val="bottom"/>
          </w:tcPr>
          <w:p w14:paraId="00000093">
            <w:pPr>
              <w:rPr>
                <w:rFonts w:ascii="Times New Roman" w:hAnsi="Times New Roman" w:eastAsia="Times New Roman" w:cs="Times New Roman"/>
              </w:rPr>
            </w:pPr>
            <w:r>
              <w:rPr>
                <w:rFonts w:ascii="Times New Roman" w:hAnsi="Times New Roman" w:eastAsia="Times New Roman" w:cs="Times New Roman"/>
                <w:rtl w:val="0"/>
              </w:rPr>
              <w:t>Discovery learning</w:t>
            </w:r>
          </w:p>
        </w:tc>
      </w:tr>
      <w:tr w14:paraId="58B40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94">
            <w:pPr>
              <w:rPr>
                <w:rFonts w:ascii="Times New Roman" w:hAnsi="Times New Roman" w:eastAsia="Times New Roman" w:cs="Times New Roman"/>
              </w:rPr>
            </w:pPr>
            <w:r>
              <w:rPr>
                <w:rFonts w:ascii="Times New Roman" w:hAnsi="Times New Roman" w:eastAsia="Times New Roman" w:cs="Times New Roman"/>
                <w:b/>
                <w:rtl w:val="0"/>
              </w:rPr>
              <w:t>Metode</w:t>
            </w:r>
            <w:r>
              <w:rPr>
                <w:rFonts w:ascii="Times New Roman" w:hAnsi="Times New Roman" w:eastAsia="Times New Roman" w:cs="Times New Roman"/>
                <w:b/>
                <w:rtl w:val="0"/>
              </w:rPr>
              <w:tab/>
            </w:r>
          </w:p>
        </w:tc>
        <w:tc>
          <w:tcPr>
            <w:vAlign w:val="bottom"/>
          </w:tcPr>
          <w:p w14:paraId="00000095">
            <w:pPr>
              <w:rPr>
                <w:rFonts w:ascii="Times New Roman" w:hAnsi="Times New Roman" w:eastAsia="Times New Roman" w:cs="Times New Roman"/>
              </w:rPr>
            </w:pPr>
            <w:r>
              <w:rPr>
                <w:rFonts w:ascii="Times New Roman" w:hAnsi="Times New Roman" w:eastAsia="Times New Roman" w:cs="Times New Roman"/>
                <w:rtl w:val="0"/>
              </w:rPr>
              <w:t>Karya kunjung, market of place, demonstrasi</w:t>
            </w:r>
          </w:p>
        </w:tc>
      </w:tr>
      <w:tr w14:paraId="49F9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096">
            <w:pPr>
              <w:rPr>
                <w:b/>
                <w:sz w:val="32"/>
                <w:szCs w:val="32"/>
              </w:rPr>
            </w:pPr>
            <w:r>
              <w:rPr>
                <w:b/>
                <w:sz w:val="28"/>
                <w:szCs w:val="28"/>
                <w:rtl w:val="0"/>
              </w:rPr>
              <w:t xml:space="preserve">B. </w:t>
            </w:r>
            <w:r>
              <w:rPr>
                <w:b/>
                <w:sz w:val="32"/>
                <w:szCs w:val="32"/>
                <w:rtl w:val="0"/>
              </w:rPr>
              <w:t>Komponen Inti</w:t>
            </w:r>
          </w:p>
        </w:tc>
      </w:tr>
      <w:tr w14:paraId="63678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98">
            <w:pPr>
              <w:rPr>
                <w:rFonts w:ascii="Times New Roman" w:hAnsi="Times New Roman" w:eastAsia="Times New Roman" w:cs="Times New Roman"/>
                <w:b/>
              </w:rPr>
            </w:pPr>
            <w:r>
              <w:rPr>
                <w:rFonts w:ascii="Times New Roman" w:hAnsi="Times New Roman" w:eastAsia="Times New Roman" w:cs="Times New Roman"/>
                <w:b/>
                <w:rtl w:val="0"/>
              </w:rPr>
              <w:t>Deskripsi materi</w:t>
            </w:r>
          </w:p>
        </w:tc>
        <w:tc>
          <w:p w14:paraId="00000099">
            <w:pPr>
              <w:ind w:left="36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Pembelajaran unit pembelajaran 3 Jati Diriku dan Kebinekaan" akan dilaksanakan dalam 3 kegiatan pembelajaran.Kegiatan pembelajaran pertama, aktivitas kegiatan pembelajaran akan menekankan dalam menyikapimenghargai identitas temannya yang berbeda dengan dirinya. Peserta didik juga  mengenali dan memahami bahwa bangsa Indonesia itu bhinneka baik dari segi suku,ras, bahasa, agama dan kelompok social, sehingga diharapkan memiliki sikap tenggang rasa, penghargaan, toleransi dan cinta damai sebagai bagian dari jati diri bangsa yang perlu di lestarikan. Kegiatan pembelajaran kedua, peserta didik akan menemukan manfaat identitas temannya di kelas. Peserta didik secara aktif mempromosikan kebinekaan,mempertautkan</w:t>
            </w:r>
          </w:p>
          <w:p w14:paraId="0000009A">
            <w:pPr>
              <w:ind w:left="36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kearifan lokal dengan budaya global, serta mendahulukan produk dalam negeri.</w:t>
            </w:r>
          </w:p>
          <w:p w14:paraId="0000009B">
            <w:pPr>
              <w:ind w:left="36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Jati diri bangsa yang luhur tersebut perlu terus dikembangkan dalam ska la gobal sebagai konsekuensi bahwa peserta didik merupakan bagian dari masyarakat global. Pada pembelajaran ketiga, peserta didik diajak untuk mengidentifikasi karakteristik fisik dan non fisik orang dan benda yang ada di lingkungan terdekat,dan merespon kondisi serta  keadaan yang ada di lingkungan dan masyarakat, memberi hal  yang di anggap pentingdan berharga kepada orang-orang yang membutuhkan di masyarakat sekitar.</w:t>
            </w:r>
          </w:p>
        </w:tc>
      </w:tr>
      <w:tr w14:paraId="19E3C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9C">
            <w:pPr>
              <w:rPr>
                <w:rFonts w:ascii="Times New Roman" w:hAnsi="Times New Roman" w:eastAsia="Times New Roman" w:cs="Times New Roman"/>
                <w:b/>
              </w:rPr>
            </w:pPr>
            <w:r>
              <w:rPr>
                <w:rFonts w:ascii="Times New Roman" w:hAnsi="Times New Roman" w:eastAsia="Times New Roman" w:cs="Times New Roman"/>
                <w:b/>
                <w:rtl w:val="0"/>
              </w:rPr>
              <w:t>Tujuan Pembelajaran</w:t>
            </w:r>
          </w:p>
        </w:tc>
        <w:tc>
          <w:p w14:paraId="0000009D">
            <w:pPr>
              <w:keepNext w:val="0"/>
              <w:keepLines w:val="0"/>
              <w:pageBreakBefore w:val="0"/>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Dengan berdiskusi,peserta didik dapat menyikapi dan menghargai identitas temannya yang berbeda dengan dirinya.</w:t>
            </w:r>
          </w:p>
          <w:p w14:paraId="0000009E">
            <w:pPr>
              <w:keepNext w:val="0"/>
              <w:keepLines w:val="0"/>
              <w:pageBreakBefore w:val="0"/>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Dengan membaca dan menganalisis gambar peserta didik dapat menemukan manfaat dari perbedaan identitas temannya di kelas.</w:t>
            </w:r>
          </w:p>
          <w:p w14:paraId="0000009F">
            <w:pPr>
              <w:keepNext w:val="0"/>
              <w:keepLines w:val="0"/>
              <w:pageBreakBefore w:val="0"/>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Dengan pengamatan peserta didik dapat mengidentifikasi karakter fisik dan non fisik orang dan benda yang ada di lingkungan terdekat dengan baik.</w:t>
            </w:r>
          </w:p>
        </w:tc>
      </w:tr>
      <w:tr w14:paraId="502F2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A0">
            <w:pPr>
              <w:rPr>
                <w:rFonts w:ascii="Times New Roman" w:hAnsi="Times New Roman" w:eastAsia="Times New Roman" w:cs="Times New Roman"/>
                <w:b/>
              </w:rPr>
            </w:pPr>
            <w:r>
              <w:rPr>
                <w:rFonts w:ascii="Times New Roman" w:hAnsi="Times New Roman" w:eastAsia="Times New Roman" w:cs="Times New Roman"/>
                <w:b/>
                <w:rtl w:val="0"/>
              </w:rPr>
              <w:t>Capaian Pembelajaran</w:t>
            </w:r>
          </w:p>
          <w:p w14:paraId="000000A1">
            <w:pPr>
              <w:rPr>
                <w:rFonts w:ascii="Times New Roman" w:hAnsi="Times New Roman" w:eastAsia="Times New Roman" w:cs="Times New Roman"/>
                <w:b/>
              </w:rPr>
            </w:pPr>
          </w:p>
        </w:tc>
        <w:tc>
          <w:p w14:paraId="000000A2">
            <w:pPr>
              <w:keepNext w:val="0"/>
              <w:keepLines w:val="0"/>
              <w:pageBreakBefore w:val="0"/>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Peserta didikdapat mengena Iidentitas dirinya dan teman-temannya sesuai budaya, minat, dan perilakunya; cara berkomunikasi dengan mereka; mengenali karakteristik fisik dan non-fisik orang dan benda yang ada di lingkungan sekitamya; serta memahami bahwa kebinekaan dapat memberikan kesempatan untuk mendapatkan pengalaman dan pemahaman yang baru.</w:t>
            </w:r>
          </w:p>
        </w:tc>
      </w:tr>
      <w:tr w14:paraId="791EB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A3">
            <w:pPr>
              <w:rPr>
                <w:rFonts w:ascii="Times New Roman" w:hAnsi="Times New Roman" w:eastAsia="Times New Roman" w:cs="Times New Roman"/>
              </w:rPr>
            </w:pPr>
            <w:r>
              <w:rPr>
                <w:rFonts w:ascii="Times New Roman" w:hAnsi="Times New Roman" w:eastAsia="Times New Roman" w:cs="Times New Roman"/>
                <w:b/>
                <w:rtl w:val="0"/>
              </w:rPr>
              <w:t>Pertanyaan Pemantik</w:t>
            </w:r>
            <w:r>
              <w:rPr>
                <w:rFonts w:ascii="Times New Roman" w:hAnsi="Times New Roman" w:eastAsia="Times New Roman" w:cs="Times New Roman"/>
                <w:b/>
                <w:rtl w:val="0"/>
              </w:rPr>
              <w:tab/>
            </w:r>
          </w:p>
        </w:tc>
        <w:tc>
          <w:p w14:paraId="000000A4">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i/>
                <w:smallCaps w:val="0"/>
                <w:strike w:val="0"/>
                <w:color w:val="000000"/>
                <w:sz w:val="22"/>
                <w:szCs w:val="22"/>
                <w:u w:val="none"/>
                <w:shd w:val="clear" w:fill="auto"/>
                <w:vertAlign w:val="baseline"/>
              </w:rPr>
            </w:pPr>
            <w:r>
              <w:rPr>
                <w:rFonts w:ascii="Times New Roman" w:hAnsi="Times New Roman" w:eastAsia="Times New Roman" w:cs="Times New Roman"/>
                <w:b/>
                <w:i/>
                <w:smallCaps w:val="0"/>
                <w:strike w:val="0"/>
                <w:color w:val="000000"/>
                <w:sz w:val="22"/>
                <w:szCs w:val="22"/>
                <w:u w:val="none"/>
                <w:shd w:val="clear" w:fill="auto"/>
                <w:vertAlign w:val="baseline"/>
                <w:rtl w:val="0"/>
              </w:rPr>
              <w:t xml:space="preserve">Apakah kalian pernah mendengar Garuda Pancasila?" </w:t>
            </w:r>
          </w:p>
          <w:p w14:paraId="000000A5">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i/>
                <w:smallCaps w:val="0"/>
                <w:strike w:val="0"/>
                <w:color w:val="000000"/>
                <w:sz w:val="22"/>
                <w:szCs w:val="22"/>
                <w:u w:val="none"/>
                <w:shd w:val="clear" w:fill="auto"/>
                <w:vertAlign w:val="baseline"/>
              </w:rPr>
            </w:pPr>
            <w:r>
              <w:rPr>
                <w:rFonts w:ascii="Times New Roman" w:hAnsi="Times New Roman" w:eastAsia="Times New Roman" w:cs="Times New Roman"/>
                <w:b/>
                <w:i/>
                <w:smallCaps w:val="0"/>
                <w:strike w:val="0"/>
                <w:color w:val="000000"/>
                <w:sz w:val="22"/>
                <w:szCs w:val="22"/>
                <w:u w:val="none"/>
                <w:shd w:val="clear" w:fill="auto"/>
                <w:vertAlign w:val="baseline"/>
                <w:rtl w:val="0"/>
              </w:rPr>
              <w:t>Ada simbol apa saja dalam Garuda pancasila?"</w:t>
            </w:r>
          </w:p>
        </w:tc>
      </w:tr>
      <w:tr w14:paraId="4E165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A6">
            <w:pPr>
              <w:rPr>
                <w:rFonts w:ascii="Times New Roman" w:hAnsi="Times New Roman" w:eastAsia="Times New Roman" w:cs="Times New Roman"/>
              </w:rPr>
            </w:pPr>
            <w:r>
              <w:rPr>
                <w:rFonts w:ascii="Times New Roman" w:hAnsi="Times New Roman" w:eastAsia="Times New Roman" w:cs="Times New Roman"/>
                <w:b/>
                <w:rtl w:val="0"/>
              </w:rPr>
              <w:t>Persiapan Pembelajaran</w:t>
            </w:r>
          </w:p>
        </w:tc>
        <w:tc>
          <w:p w14:paraId="000000A7">
            <w:pPr>
              <w:keepNext w:val="0"/>
              <w:keepLines w:val="0"/>
              <w:pageBreakBefore w:val="0"/>
              <w:widowControl w:val="0"/>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menyiapkan komputer, pengeras suara, CD Pembelajaran interaktif, jaringan internet dan link youtube</w:t>
            </w:r>
          </w:p>
          <w:p w14:paraId="000000A8">
            <w:pPr>
              <w:keepNext w:val="0"/>
              <w:keepLines w:val="0"/>
              <w:pageBreakBefore w:val="0"/>
              <w:widowControl w:val="0"/>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menyiapkan tayangan tentang materi yang diajarkan</w:t>
            </w:r>
          </w:p>
          <w:p w14:paraId="000000A9">
            <w:pPr>
              <w:keepNext w:val="0"/>
              <w:keepLines w:val="0"/>
              <w:pageBreakBefore w:val="0"/>
              <w:widowControl w:val="0"/>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menyiapkan tayangan video tentang materi yang diajarkan </w:t>
            </w:r>
          </w:p>
          <w:p w14:paraId="000000AA">
            <w:pPr>
              <w:keepNext w:val="0"/>
              <w:keepLines w:val="0"/>
              <w:pageBreakBefore w:val="0"/>
              <w:widowControl w:val="0"/>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Apabila memungkinkan guru menyiapkan Lembar Kerja Peserta Didik (LKPD).</w:t>
            </w:r>
          </w:p>
          <w:p w14:paraId="000000AB">
            <w:pPr>
              <w:keepNext w:val="0"/>
              <w:keepLines w:val="0"/>
              <w:pageBreakBefore w:val="0"/>
              <w:widowControl w:val="0"/>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menyiapkan bahan bacaan tentang materi yang diajarkan</w:t>
            </w:r>
          </w:p>
        </w:tc>
      </w:tr>
    </w:tbl>
    <w:p w14:paraId="000000AC"/>
    <w:tbl>
      <w:tblPr>
        <w:tblStyle w:val="15"/>
        <w:tblW w:w="103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81"/>
        <w:gridCol w:w="7918"/>
      </w:tblGrid>
      <w:tr w14:paraId="7C33B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0AD">
            <w:pPr>
              <w:rPr>
                <w:b/>
                <w:sz w:val="32"/>
                <w:szCs w:val="32"/>
              </w:rPr>
            </w:pPr>
            <w:r>
              <w:rPr>
                <w:b/>
                <w:sz w:val="28"/>
                <w:szCs w:val="28"/>
                <w:rtl w:val="0"/>
              </w:rPr>
              <w:t xml:space="preserve">C.  </w:t>
            </w:r>
            <w:r>
              <w:rPr>
                <w:b/>
                <w:sz w:val="32"/>
                <w:szCs w:val="32"/>
                <w:rtl w:val="0"/>
              </w:rPr>
              <w:t xml:space="preserve">KEGIATAN PEMBELAJARAN </w:t>
            </w:r>
          </w:p>
        </w:tc>
      </w:tr>
      <w:tr w14:paraId="707A8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0AF">
            <w:pPr>
              <w:rPr>
                <w:b/>
                <w:sz w:val="32"/>
                <w:szCs w:val="32"/>
              </w:rPr>
            </w:pPr>
            <w:r>
              <w:rPr>
                <w:b/>
                <w:sz w:val="28"/>
                <w:szCs w:val="28"/>
                <w:rtl w:val="0"/>
              </w:rPr>
              <w:t>PEMBELAJARAN 1 (2x2 Jp)</w:t>
            </w:r>
          </w:p>
        </w:tc>
      </w:tr>
      <w:tr w14:paraId="1F5D5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0B1">
            <w:pPr>
              <w:jc w:val="center"/>
              <w:rPr>
                <w:rFonts w:ascii="Times New Roman" w:hAnsi="Times New Roman" w:eastAsia="Times New Roman" w:cs="Times New Roman"/>
                <w:b/>
              </w:rPr>
            </w:pPr>
            <w:r>
              <w:rPr>
                <w:rFonts w:ascii="Times New Roman" w:hAnsi="Times New Roman" w:eastAsia="Times New Roman" w:cs="Times New Roman"/>
                <w:b/>
                <w:rtl w:val="0"/>
              </w:rPr>
              <w:t>Kegiatan awal (10 Menit)</w:t>
            </w:r>
          </w:p>
        </w:tc>
      </w:tr>
      <w:tr w14:paraId="0B390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B3">
            <w:pP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Pendahuluan </w:t>
            </w:r>
          </w:p>
          <w:p w14:paraId="000000B4">
            <w:pPr>
              <w:rPr>
                <w:rFonts w:ascii="Times New Roman" w:hAnsi="Times New Roman" w:eastAsia="Times New Roman" w:cs="Times New Roman"/>
                <w:b/>
                <w:sz w:val="24"/>
                <w:szCs w:val="24"/>
              </w:rPr>
            </w:pPr>
          </w:p>
        </w:tc>
        <w:tc>
          <w:p w14:paraId="000000B5">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Kegiatan pembelajaran diawali dengan ucapan salam dari guru; </w:t>
            </w:r>
          </w:p>
          <w:p w14:paraId="000000B6">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meminta seorang peserta didik untuk memimpin doa sesuai agama dan kepercayaan masing-masing; </w:t>
            </w:r>
          </w:p>
          <w:p w14:paraId="000000B7">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mengajak siswa Menyanyikan lagu “Indonesia Raya” </w:t>
            </w:r>
          </w:p>
          <w:p w14:paraId="000000B8">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Memeriksa kehadiran peserta didik; </w:t>
            </w:r>
          </w:p>
          <w:p w14:paraId="000000B9">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melakukan Ice breaking bisa dengan bernyanyi, tepuk-tepukan, permainan atau apa saja yang dikuasai guru yang dapat memberikan semangat belajar; </w:t>
            </w:r>
          </w:p>
          <w:p w14:paraId="000000BA">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melakukan apersepsi dengan memberikan gambaran kegiatan sehari-hari yang dikaitkan dengan materi </w:t>
            </w:r>
          </w:p>
          <w:p w14:paraId="000000BB">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memberikan motivasi dengan cara memberitahukan manfaat mempelajari materi yang dipelajari </w:t>
            </w:r>
          </w:p>
          <w:p w14:paraId="000000BC">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Menyampaikan tujuan pembelajaran, garis besar materi, dan kegiatan pembelajaran yang akan dilakukan peserta didik</w:t>
            </w:r>
          </w:p>
        </w:tc>
      </w:tr>
      <w:tr w14:paraId="7AFBD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0BD">
            <w:pPr>
              <w:ind w:left="360" w:firstLine="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Aktivitas Kegiatan Inti (50 Menit)</w:t>
            </w:r>
          </w:p>
        </w:tc>
      </w:tr>
      <w:tr w14:paraId="23EFF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restart"/>
          </w:tcPr>
          <w:p w14:paraId="000000BF">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Mengamati</w:t>
            </w:r>
          </w:p>
          <w:p w14:paraId="000000C0">
            <w:pPr>
              <w:jc w:val="both"/>
              <w:rPr>
                <w:rFonts w:ascii="Times New Roman" w:hAnsi="Times New Roman" w:eastAsia="Times New Roman" w:cs="Times New Roman"/>
                <w:b/>
                <w:sz w:val="24"/>
                <w:szCs w:val="24"/>
              </w:rPr>
            </w:pPr>
          </w:p>
        </w:tc>
        <w:tc>
          <w:p w14:paraId="000000C1">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diberi motivasi dan panduan untuk melihat, mengamati, membaca dan menuliskannya kembali. Mereka diberi tayangan dan bahan bacaan terkait materi :</w:t>
            </w:r>
          </w:p>
        </w:tc>
      </w:tr>
      <w:tr w14:paraId="17E32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0C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p w14:paraId="000000C3">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i/>
                <w:smallCaps w:val="0"/>
                <w:strike w:val="0"/>
                <w:color w:val="000000"/>
                <w:sz w:val="22"/>
                <w:szCs w:val="22"/>
                <w:u w:val="none"/>
                <w:shd w:val="clear" w:fill="auto"/>
                <w:vertAlign w:val="baseline"/>
              </w:rPr>
            </w:pPr>
            <w:r>
              <w:rPr>
                <w:rFonts w:ascii="Times New Roman" w:hAnsi="Times New Roman" w:eastAsia="Times New Roman" w:cs="Times New Roman"/>
                <w:b/>
                <w:i/>
                <w:smallCaps w:val="0"/>
                <w:strike w:val="0"/>
                <w:color w:val="000000"/>
                <w:sz w:val="22"/>
                <w:szCs w:val="22"/>
                <w:u w:val="none"/>
                <w:shd w:val="clear" w:fill="auto"/>
                <w:vertAlign w:val="baseline"/>
                <w:rtl w:val="0"/>
              </w:rPr>
              <w:t>Menyikapi menghargaiidentitas temannya yang berbeda dengan dirinya melaluikegiatan diskusi.</w:t>
            </w:r>
          </w:p>
        </w:tc>
      </w:tr>
      <w:tr w14:paraId="5FA22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C4">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Menanya</w:t>
            </w:r>
          </w:p>
          <w:p w14:paraId="000000C5">
            <w:pPr>
              <w:jc w:val="both"/>
              <w:rPr>
                <w:rFonts w:ascii="Times New Roman" w:hAnsi="Times New Roman" w:eastAsia="Times New Roman" w:cs="Times New Roman"/>
                <w:b/>
                <w:sz w:val="24"/>
                <w:szCs w:val="24"/>
              </w:rPr>
            </w:pPr>
          </w:p>
        </w:tc>
        <w:tc>
          <w:p w14:paraId="000000C6">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14:paraId="58231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 w:hRule="atLeast"/>
          <w:jc w:val="center"/>
        </w:trPr>
        <w:tc>
          <w:p w14:paraId="000000C7">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Mengekplorasi/ menalar</w:t>
            </w:r>
          </w:p>
          <w:p w14:paraId="000000C8">
            <w:pPr>
              <w:jc w:val="both"/>
              <w:rPr>
                <w:rFonts w:ascii="Times New Roman" w:hAnsi="Times New Roman" w:eastAsia="Times New Roman" w:cs="Times New Roman"/>
                <w:b/>
                <w:sz w:val="24"/>
                <w:szCs w:val="24"/>
              </w:rPr>
            </w:pPr>
          </w:p>
        </w:tc>
        <w:tc>
          <w:p w14:paraId="000000C9">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Peserta didik bersama orang tua mendiskusikan, mengumpulkan informasi, kemudian melalaui siswa mempresentasikan ulang, dan saling bertukar informasi dengan siswa lain mengenai materi yang diajarkan </w:t>
            </w:r>
          </w:p>
        </w:tc>
      </w:tr>
      <w:tr w14:paraId="4AAF7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CA">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Mengasosiasi/ mencoba</w:t>
            </w:r>
          </w:p>
          <w:p w14:paraId="000000CB">
            <w:pPr>
              <w:jc w:val="both"/>
              <w:rPr>
                <w:rFonts w:ascii="Times New Roman" w:hAnsi="Times New Roman" w:eastAsia="Times New Roman" w:cs="Times New Roman"/>
                <w:b/>
                <w:sz w:val="24"/>
                <w:szCs w:val="24"/>
              </w:rPr>
            </w:pPr>
          </w:p>
        </w:tc>
        <w:tc>
          <w:p w14:paraId="000000CC">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mempresentasikan hasil kerja kelompok atau individu secara klasikal, mengemukakan pendapat atas presentasi yang dilakukan kemudian ditanggapi kembali oleh kelompok atau individu yang mempresentasikan</w:t>
            </w:r>
          </w:p>
        </w:tc>
      </w:tr>
      <w:tr w14:paraId="4374E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9" w:hRule="atLeast"/>
          <w:jc w:val="center"/>
        </w:trPr>
        <w:tc>
          <w:p w14:paraId="000000CD">
            <w:pP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Mengomunikasikan</w:t>
            </w:r>
          </w:p>
        </w:tc>
        <w:tc>
          <w:p w14:paraId="000000CE">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dan guru melakukan tanya jawab terkait materi yang belum dipahami.</w:t>
            </w:r>
          </w:p>
          <w:p w14:paraId="000000CF">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dan peserta didik membuat kesimpulan terkait materi yang telah dipelajari.</w:t>
            </w:r>
          </w:p>
        </w:tc>
      </w:tr>
      <w:tr w14:paraId="152AB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0D0">
            <w:pPr>
              <w:ind w:left="360" w:firstLine="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Kegiatan Akhir </w:t>
            </w:r>
            <w:r>
              <w:rPr>
                <w:rFonts w:ascii="Times New Roman" w:hAnsi="Times New Roman" w:eastAsia="Times New Roman" w:cs="Times New Roman"/>
                <w:b/>
                <w:rtl w:val="0"/>
              </w:rPr>
              <w:t>(10 Menit)</w:t>
            </w:r>
          </w:p>
        </w:tc>
      </w:tr>
      <w:tr w14:paraId="11F3D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0D2">
            <w:pP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Penutup (10 Menit)</w:t>
            </w:r>
          </w:p>
        </w:tc>
        <w:tc>
          <w:p w14:paraId="000000D3">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membuat rangkuman/simpulan pelajaran.tentang point-point penting yang muncul dalam kegiatan pembelajaran yang baru dilakukan</w:t>
            </w:r>
          </w:p>
          <w:p w14:paraId="000000D4">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membuat rangkuman/simpulan pelajaran.tentang point-point penting yang muncul dalam kegiatan pembelajaran yang baru dilakukan</w:t>
            </w:r>
          </w:p>
        </w:tc>
      </w:tr>
      <w:tr w14:paraId="07EB9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0D5">
            <w:pPr>
              <w:rPr>
                <w:rFonts w:ascii="Times New Roman" w:hAnsi="Times New Roman" w:eastAsia="Times New Roman" w:cs="Times New Roman"/>
                <w:b/>
                <w:sz w:val="32"/>
                <w:szCs w:val="32"/>
              </w:rPr>
            </w:pPr>
            <w:r>
              <w:rPr>
                <w:rFonts w:ascii="Times New Roman" w:hAnsi="Times New Roman" w:eastAsia="Times New Roman" w:cs="Times New Roman"/>
                <w:b/>
                <w:sz w:val="28"/>
                <w:szCs w:val="28"/>
                <w:rtl w:val="0"/>
              </w:rPr>
              <w:t>Kegiatan Pembelajran Alternatif</w:t>
            </w:r>
          </w:p>
        </w:tc>
      </w:tr>
      <w:tr w14:paraId="4D0E9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0D7">
            <w:pPr>
              <w:widowControl/>
              <w:jc w:val="both"/>
              <w:rPr>
                <w:rFonts w:ascii="Times New Roman" w:hAnsi="Times New Roman" w:eastAsia="Times New Roman" w:cs="Times New Roman"/>
              </w:rPr>
            </w:pPr>
            <w:r>
              <w:rPr>
                <w:rFonts w:ascii="Times New Roman" w:hAnsi="Times New Roman" w:eastAsia="Times New Roman" w:cs="Times New Roman"/>
                <w:color w:val="231F20"/>
                <w:sz w:val="24"/>
                <w:szCs w:val="24"/>
                <w:rtl w:val="0"/>
              </w:rPr>
              <w:t xml:space="preserve">Jika skenario kegiatan pembelajaran  tidak dapat dilaksanakan atau tidak dapat berjalan baik, maka guru melaksanakan pembelajaran alternatif. Kegiatan pembelajaran alternatif dilaksanakan karena berbagai alasan diantaranya; tidak tersedianya alat teknologi informasi (laptop, HP, proyektor, </w:t>
            </w:r>
            <w:r>
              <w:rPr>
                <w:rFonts w:ascii="Times New Roman" w:hAnsi="Times New Roman" w:eastAsia="Times New Roman" w:cs="Times New Roman"/>
                <w:i/>
                <w:color w:val="231F20"/>
                <w:sz w:val="24"/>
                <w:szCs w:val="24"/>
                <w:rtl w:val="0"/>
              </w:rPr>
              <w:t>speaker</w:t>
            </w:r>
            <w:r>
              <w:rPr>
                <w:rFonts w:ascii="Times New Roman" w:hAnsi="Times New Roman" w:eastAsia="Times New Roman" w:cs="Times New Roman"/>
                <w:color w:val="231F20"/>
                <w:sz w:val="24"/>
                <w:szCs w:val="24"/>
                <w:rtl w:val="0"/>
              </w:rPr>
              <w:t xml:space="preserve">), media simbol, </w:t>
            </w:r>
            <w:r>
              <w:rPr>
                <w:rFonts w:ascii="Times New Roman" w:hAnsi="Times New Roman" w:eastAsia="Times New Roman" w:cs="Times New Roman"/>
                <w:i/>
                <w:color w:val="231F20"/>
                <w:sz w:val="24"/>
                <w:szCs w:val="24"/>
                <w:rtl w:val="0"/>
              </w:rPr>
              <w:t>puzzle</w:t>
            </w:r>
            <w:r>
              <w:rPr>
                <w:rFonts w:ascii="Times New Roman" w:hAnsi="Times New Roman" w:eastAsia="Times New Roman" w:cs="Times New Roman"/>
                <w:color w:val="231F20"/>
                <w:sz w:val="24"/>
                <w:szCs w:val="24"/>
                <w:rtl w:val="0"/>
              </w:rPr>
              <w:t>, wacana atau bacaan, jaringan internet/kuota , tidak ada listrik atau dalam keadaan darurat bencana maka guru tetap dapat melaksanakan pembelajaran tentunya dengan beberapa penyesuaian.</w:t>
            </w:r>
          </w:p>
        </w:tc>
      </w:tr>
      <w:tr w14:paraId="2C166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0D9">
            <w:pPr>
              <w:rPr>
                <w:rFonts w:ascii="Times New Roman" w:hAnsi="Times New Roman" w:eastAsia="Times New Roman" w:cs="Times New Roman"/>
                <w:b/>
              </w:rPr>
            </w:pPr>
            <w:r>
              <w:rPr>
                <w:rFonts w:ascii="Times New Roman" w:hAnsi="Times New Roman" w:eastAsia="Times New Roman" w:cs="Times New Roman"/>
                <w:b/>
                <w:sz w:val="24"/>
                <w:szCs w:val="24"/>
                <w:rtl w:val="0"/>
              </w:rPr>
              <w:t xml:space="preserve">Asesmen </w:t>
            </w:r>
            <w:r>
              <w:rPr>
                <w:rFonts w:ascii="Times New Roman" w:hAnsi="Times New Roman" w:eastAsia="Times New Roman" w:cs="Times New Roman"/>
                <w:b/>
                <w:rtl w:val="0"/>
              </w:rPr>
              <w:t>(Disesuaikan dengan buku Mata Pelajaran)</w:t>
            </w:r>
          </w:p>
        </w:tc>
      </w:tr>
      <w:tr w14:paraId="21AEB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0DB">
            <w:pPr>
              <w:rPr>
                <w:rFonts w:ascii="Times New Roman" w:hAnsi="Times New Roman" w:eastAsia="Times New Roman" w:cs="Times New Roman"/>
                <w:b/>
              </w:rPr>
            </w:pPr>
          </w:p>
          <w:p w14:paraId="000000DC">
            <w:pPr>
              <w:rPr>
                <w:rFonts w:ascii="Times New Roman" w:hAnsi="Times New Roman" w:eastAsia="Times New Roman" w:cs="Times New Roman"/>
                <w:b/>
              </w:rPr>
            </w:pPr>
            <w:r>
              <w:rPr>
                <w:rFonts w:ascii="Times New Roman" w:hAnsi="Times New Roman" w:eastAsia="Times New Roman" w:cs="Times New Roman"/>
                <w:b/>
                <w:rtl w:val="0"/>
              </w:rPr>
              <w:t>Pembelajaran Diferensiasi</w:t>
            </w:r>
            <w:r>
              <w:rPr>
                <w:rFonts w:ascii="Times New Roman" w:hAnsi="Times New Roman" w:eastAsia="Times New Roman" w:cs="Times New Roman"/>
                <w:b/>
                <w:rtl w:val="0"/>
              </w:rPr>
              <w:tab/>
            </w:r>
          </w:p>
          <w:p w14:paraId="000000DD">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Untuk siswa yang berminat belajar dan mengeksplorasi topik ini lebih jauh, disarankan untuk membaca materi menganalisis tata cara thaharah dari berbagai referensi dan literatur lain yang relevan.</w:t>
            </w:r>
          </w:p>
          <w:p w14:paraId="000000DE">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dapat menggunakan alternatif metode dan media pembelajaran sesuai dengan kondisi masing-masing agar pelaksanaan pembelajaran menjadi lebih menyenangkan (joyfull learning) sehingga tujuan pembelajaran bisa tercapai.</w:t>
            </w:r>
          </w:p>
          <w:p w14:paraId="000000DF">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Untuk siswa yang kesulitan belajar topik ini, disarankan untuk belajar kembali tata cara pada pembelajaran di dalam dan atau di luar kelas sesuai kesepataan antara guru dengan siswa. Siswa juga disarankan untuk belajar kepada teman sebaya.</w:t>
            </w:r>
          </w:p>
          <w:p w14:paraId="000000E0">
            <w:pPr>
              <w:rPr>
                <w:rFonts w:ascii="Times New Roman" w:hAnsi="Times New Roman" w:eastAsia="Times New Roman" w:cs="Times New Roman"/>
              </w:rPr>
            </w:pPr>
          </w:p>
          <w:p w14:paraId="000000E1">
            <w:pPr>
              <w:rPr>
                <w:rFonts w:ascii="Times New Roman" w:hAnsi="Times New Roman" w:eastAsia="Times New Roman" w:cs="Times New Roman"/>
                <w:b/>
              </w:rPr>
            </w:pPr>
            <w:r>
              <w:rPr>
                <w:rFonts w:ascii="Times New Roman" w:hAnsi="Times New Roman" w:eastAsia="Times New Roman" w:cs="Times New Roman"/>
                <w:b/>
                <w:rtl w:val="0"/>
              </w:rPr>
              <w:t>Asesmen</w:t>
            </w:r>
            <w:r>
              <w:rPr>
                <w:rFonts w:ascii="Times New Roman" w:hAnsi="Times New Roman" w:eastAsia="Times New Roman" w:cs="Times New Roman"/>
                <w:b/>
                <w:rtl w:val="0"/>
              </w:rPr>
              <w:tab/>
            </w:r>
          </w:p>
          <w:p w14:paraId="000000E2">
            <w:pPr>
              <w:rPr>
                <w:rFonts w:ascii="Times New Roman" w:hAnsi="Times New Roman" w:eastAsia="Times New Roman" w:cs="Times New Roman"/>
              </w:rPr>
            </w:pPr>
            <w:r>
              <w:rPr>
                <w:rFonts w:ascii="Times New Roman" w:hAnsi="Times New Roman" w:eastAsia="Times New Roman" w:cs="Times New Roman"/>
                <w:rtl w:val="0"/>
              </w:rPr>
              <w:t>Asesmen Awal</w:t>
            </w:r>
          </w:p>
          <w:p w14:paraId="000000E3">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Untuk mengukur pengetahuan dan keterampilan peserta didik, guru memberikan pertanyaan kepada peserta mengenai materi yang telah dipelajari baik secara lisan maupun tulis.</w:t>
            </w:r>
          </w:p>
          <w:p w14:paraId="000000E4">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Contoh istrumen:</w:t>
            </w:r>
          </w:p>
          <w:p w14:paraId="000000E5">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yang kamu ketahui tentang materi yang telah dipelajari ?</w:t>
            </w:r>
          </w:p>
          <w:p w14:paraId="000000E6">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Pemetaan Penguasaan Kompetensi Peserta didik hasil asesmen awal</w:t>
            </w:r>
          </w:p>
          <w:p w14:paraId="000000E7">
            <w:pPr>
              <w:rPr>
                <w:rFonts w:ascii="Times New Roman" w:hAnsi="Times New Roman" w:eastAsia="Times New Roman" w:cs="Times New Roman"/>
              </w:rPr>
            </w:pPr>
          </w:p>
          <w:p w14:paraId="000000E8">
            <w:pPr>
              <w:rPr>
                <w:rFonts w:ascii="Times New Roman" w:hAnsi="Times New Roman" w:eastAsia="Times New Roman" w:cs="Times New Roman"/>
              </w:rPr>
            </w:pPr>
          </w:p>
          <w:p w14:paraId="000000E9">
            <w:pPr>
              <w:rPr>
                <w:rFonts w:ascii="Times New Roman" w:hAnsi="Times New Roman" w:eastAsia="Times New Roman" w:cs="Times New Roman"/>
              </w:rPr>
            </w:pPr>
          </w:p>
          <w:tbl>
            <w:tblPr>
              <w:tblStyle w:val="16"/>
              <w:tblW w:w="100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00"/>
              <w:gridCol w:w="6148"/>
              <w:gridCol w:w="1615"/>
              <w:gridCol w:w="1615"/>
            </w:tblGrid>
            <w:tr w14:paraId="39290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8" w:hRule="atLeast"/>
              </w:trPr>
              <w:tc>
                <w:tcPr>
                  <w:shd w:val="clear" w:color="auto" w:fill="DBEEF3"/>
                </w:tcPr>
                <w:p w14:paraId="000000EA">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w:t>
                  </w:r>
                </w:p>
              </w:tc>
              <w:tc>
                <w:tcPr>
                  <w:shd w:val="clear" w:color="auto" w:fill="DBEEF3"/>
                </w:tcPr>
                <w:p w14:paraId="000000EB">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Kompetensi dan Lingkup Materi</w:t>
                  </w:r>
                </w:p>
              </w:tc>
              <w:tc>
                <w:tcPr>
                  <w:shd w:val="clear" w:color="auto" w:fill="DBEEF3"/>
                </w:tcPr>
                <w:p w14:paraId="000000EC">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Sudah (%)</w:t>
                  </w:r>
                </w:p>
              </w:tc>
              <w:tc>
                <w:tcPr>
                  <w:shd w:val="clear" w:color="auto" w:fill="DBEEF3"/>
                </w:tcPr>
                <w:p w14:paraId="000000ED">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Belum (%)</w:t>
                  </w:r>
                </w:p>
              </w:tc>
            </w:tr>
            <w:tr w14:paraId="51B1C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0EE">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0EF">
                  <w:pPr>
                    <w:widowControl/>
                    <w:rPr>
                      <w:rFonts w:ascii="Times New Roman" w:hAnsi="Times New Roman" w:eastAsia="Times New Roman" w:cs="Times New Roman"/>
                      <w:color w:val="000000"/>
                      <w:sz w:val="20"/>
                      <w:szCs w:val="20"/>
                    </w:rPr>
                  </w:pPr>
                </w:p>
              </w:tc>
              <w:tc>
                <w:tcPr>
                  <w:shd w:val="clear" w:color="auto" w:fill="DBEEF3"/>
                </w:tcPr>
                <w:p w14:paraId="000000F0">
                  <w:pPr>
                    <w:widowControl/>
                    <w:rPr>
                      <w:rFonts w:ascii="Times New Roman" w:hAnsi="Times New Roman" w:eastAsia="Times New Roman" w:cs="Times New Roman"/>
                      <w:color w:val="000000"/>
                      <w:sz w:val="20"/>
                      <w:szCs w:val="20"/>
                    </w:rPr>
                  </w:pPr>
                </w:p>
              </w:tc>
              <w:tc>
                <w:tcPr>
                  <w:shd w:val="clear" w:color="auto" w:fill="DBEEF3"/>
                </w:tcPr>
                <w:p w14:paraId="000000F1">
                  <w:pPr>
                    <w:widowControl/>
                    <w:rPr>
                      <w:rFonts w:ascii="Times New Roman" w:hAnsi="Times New Roman" w:eastAsia="Times New Roman" w:cs="Times New Roman"/>
                      <w:color w:val="000000"/>
                      <w:sz w:val="20"/>
                      <w:szCs w:val="20"/>
                    </w:rPr>
                  </w:pPr>
                </w:p>
              </w:tc>
            </w:tr>
            <w:tr w14:paraId="44267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0F2">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0F3">
                  <w:pPr>
                    <w:widowControl/>
                    <w:rPr>
                      <w:rFonts w:ascii="Times New Roman" w:hAnsi="Times New Roman" w:eastAsia="Times New Roman" w:cs="Times New Roman"/>
                      <w:color w:val="000000"/>
                      <w:sz w:val="20"/>
                      <w:szCs w:val="20"/>
                    </w:rPr>
                  </w:pPr>
                </w:p>
              </w:tc>
              <w:tc>
                <w:tcPr>
                  <w:shd w:val="clear" w:color="auto" w:fill="DBEEF3"/>
                </w:tcPr>
                <w:p w14:paraId="000000F4">
                  <w:pPr>
                    <w:widowControl/>
                    <w:rPr>
                      <w:rFonts w:ascii="Times New Roman" w:hAnsi="Times New Roman" w:eastAsia="Times New Roman" w:cs="Times New Roman"/>
                      <w:color w:val="000000"/>
                      <w:sz w:val="20"/>
                      <w:szCs w:val="20"/>
                    </w:rPr>
                  </w:pPr>
                </w:p>
              </w:tc>
              <w:tc>
                <w:tcPr>
                  <w:shd w:val="clear" w:color="auto" w:fill="DBEEF3"/>
                </w:tcPr>
                <w:p w14:paraId="000000F5">
                  <w:pPr>
                    <w:widowControl/>
                    <w:rPr>
                      <w:rFonts w:ascii="Times New Roman" w:hAnsi="Times New Roman" w:eastAsia="Times New Roman" w:cs="Times New Roman"/>
                      <w:color w:val="000000"/>
                      <w:sz w:val="20"/>
                      <w:szCs w:val="20"/>
                    </w:rPr>
                  </w:pPr>
                </w:p>
              </w:tc>
            </w:tr>
            <w:tr w14:paraId="7616D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0F6">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0F7">
                  <w:pPr>
                    <w:widowControl/>
                    <w:rPr>
                      <w:rFonts w:ascii="Times New Roman" w:hAnsi="Times New Roman" w:eastAsia="Times New Roman" w:cs="Times New Roman"/>
                      <w:color w:val="000000"/>
                      <w:sz w:val="20"/>
                      <w:szCs w:val="20"/>
                    </w:rPr>
                  </w:pPr>
                </w:p>
              </w:tc>
              <w:tc>
                <w:tcPr>
                  <w:shd w:val="clear" w:color="auto" w:fill="DBEEF3"/>
                </w:tcPr>
                <w:p w14:paraId="000000F8">
                  <w:pPr>
                    <w:widowControl/>
                    <w:rPr>
                      <w:rFonts w:ascii="Times New Roman" w:hAnsi="Times New Roman" w:eastAsia="Times New Roman" w:cs="Times New Roman"/>
                      <w:color w:val="000000"/>
                      <w:sz w:val="20"/>
                      <w:szCs w:val="20"/>
                    </w:rPr>
                  </w:pPr>
                </w:p>
              </w:tc>
              <w:tc>
                <w:tcPr>
                  <w:shd w:val="clear" w:color="auto" w:fill="DBEEF3"/>
                </w:tcPr>
                <w:p w14:paraId="000000F9">
                  <w:pPr>
                    <w:widowControl/>
                    <w:rPr>
                      <w:rFonts w:ascii="Times New Roman" w:hAnsi="Times New Roman" w:eastAsia="Times New Roman" w:cs="Times New Roman"/>
                      <w:color w:val="000000"/>
                      <w:sz w:val="20"/>
                      <w:szCs w:val="20"/>
                    </w:rPr>
                  </w:pPr>
                </w:p>
              </w:tc>
            </w:tr>
            <w:tr w14:paraId="78E75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0FA">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c>
                <w:tcPr>
                  <w:shd w:val="clear" w:color="auto" w:fill="DBEEF3"/>
                </w:tcPr>
                <w:p w14:paraId="000000FB">
                  <w:pPr>
                    <w:widowControl/>
                    <w:rPr>
                      <w:rFonts w:ascii="Times New Roman" w:hAnsi="Times New Roman" w:eastAsia="Times New Roman" w:cs="Times New Roman"/>
                      <w:color w:val="000000"/>
                      <w:sz w:val="20"/>
                      <w:szCs w:val="20"/>
                    </w:rPr>
                  </w:pPr>
                </w:p>
              </w:tc>
              <w:tc>
                <w:tcPr>
                  <w:shd w:val="clear" w:color="auto" w:fill="DBEEF3"/>
                </w:tcPr>
                <w:p w14:paraId="000000FC">
                  <w:pPr>
                    <w:widowControl/>
                    <w:rPr>
                      <w:rFonts w:ascii="Times New Roman" w:hAnsi="Times New Roman" w:eastAsia="Times New Roman" w:cs="Times New Roman"/>
                      <w:color w:val="000000"/>
                      <w:sz w:val="20"/>
                      <w:szCs w:val="20"/>
                    </w:rPr>
                  </w:pPr>
                </w:p>
              </w:tc>
              <w:tc>
                <w:tcPr>
                  <w:shd w:val="clear" w:color="auto" w:fill="DBEEF3"/>
                </w:tcPr>
                <w:p w14:paraId="000000FD">
                  <w:pPr>
                    <w:widowControl/>
                    <w:rPr>
                      <w:rFonts w:ascii="Times New Roman" w:hAnsi="Times New Roman" w:eastAsia="Times New Roman" w:cs="Times New Roman"/>
                      <w:color w:val="000000"/>
                      <w:sz w:val="20"/>
                      <w:szCs w:val="20"/>
                    </w:rPr>
                  </w:pPr>
                </w:p>
              </w:tc>
            </w:tr>
            <w:tr w14:paraId="0ADC4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32" w:hRule="atLeast"/>
              </w:trPr>
              <w:tc>
                <w:tcPr>
                  <w:shd w:val="clear" w:color="auto" w:fill="DBEEF3"/>
                </w:tcPr>
                <w:p w14:paraId="000000FE">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5</w:t>
                  </w:r>
                </w:p>
              </w:tc>
              <w:tc>
                <w:tcPr>
                  <w:shd w:val="clear" w:color="auto" w:fill="DBEEF3"/>
                </w:tcPr>
                <w:p w14:paraId="000000FF">
                  <w:pPr>
                    <w:widowControl/>
                    <w:rPr>
                      <w:rFonts w:ascii="Times New Roman" w:hAnsi="Times New Roman" w:eastAsia="Times New Roman" w:cs="Times New Roman"/>
                      <w:color w:val="000000"/>
                      <w:sz w:val="20"/>
                      <w:szCs w:val="20"/>
                    </w:rPr>
                  </w:pPr>
                </w:p>
              </w:tc>
              <w:tc>
                <w:tcPr>
                  <w:shd w:val="clear" w:color="auto" w:fill="DBEEF3"/>
                </w:tcPr>
                <w:p w14:paraId="00000100">
                  <w:pPr>
                    <w:widowControl/>
                    <w:rPr>
                      <w:rFonts w:ascii="Times New Roman" w:hAnsi="Times New Roman" w:eastAsia="Times New Roman" w:cs="Times New Roman"/>
                      <w:color w:val="000000"/>
                      <w:sz w:val="20"/>
                      <w:szCs w:val="20"/>
                    </w:rPr>
                  </w:pPr>
                </w:p>
              </w:tc>
              <w:tc>
                <w:tcPr>
                  <w:shd w:val="clear" w:color="auto" w:fill="DBEEF3"/>
                </w:tcPr>
                <w:p w14:paraId="00000101">
                  <w:pPr>
                    <w:widowControl/>
                    <w:rPr>
                      <w:rFonts w:ascii="Times New Roman" w:hAnsi="Times New Roman" w:eastAsia="Times New Roman" w:cs="Times New Roman"/>
                      <w:color w:val="000000"/>
                      <w:sz w:val="20"/>
                      <w:szCs w:val="20"/>
                    </w:rPr>
                  </w:pPr>
                </w:p>
              </w:tc>
            </w:tr>
          </w:tbl>
          <w:p w14:paraId="00000102">
            <w:pPr>
              <w:rPr>
                <w:rFonts w:ascii="Times New Roman" w:hAnsi="Times New Roman" w:eastAsia="Times New Roman" w:cs="Times New Roman"/>
              </w:rPr>
            </w:pPr>
          </w:p>
          <w:p w14:paraId="00000103">
            <w:pPr>
              <w:rPr>
                <w:rFonts w:ascii="Times New Roman" w:hAnsi="Times New Roman" w:eastAsia="Times New Roman" w:cs="Times New Roman"/>
                <w:b/>
              </w:rPr>
            </w:pPr>
            <w:r>
              <w:rPr>
                <w:rFonts w:ascii="Times New Roman" w:hAnsi="Times New Roman" w:eastAsia="Times New Roman" w:cs="Times New Roman"/>
                <w:b/>
                <w:rtl w:val="0"/>
              </w:rPr>
              <w:t>Tindak lanjut hasil asesmen awal</w:t>
            </w:r>
          </w:p>
          <w:p w14:paraId="00000104">
            <w:pPr>
              <w:rPr>
                <w:rFonts w:ascii="Times New Roman" w:hAnsi="Times New Roman" w:eastAsia="Times New Roman" w:cs="Times New Roman"/>
              </w:rPr>
            </w:pPr>
          </w:p>
          <w:tbl>
            <w:tblPr>
              <w:tblStyle w:val="17"/>
              <w:tblW w:w="10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36"/>
              <w:gridCol w:w="2055"/>
              <w:gridCol w:w="482"/>
              <w:gridCol w:w="487"/>
              <w:gridCol w:w="492"/>
              <w:gridCol w:w="482"/>
              <w:gridCol w:w="495"/>
              <w:gridCol w:w="1360"/>
              <w:gridCol w:w="3767"/>
            </w:tblGrid>
            <w:tr w14:paraId="6082F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85" w:hRule="atLeast"/>
              </w:trPr>
              <w:tc>
                <w:tcPr>
                  <w:vMerge w:val="restart"/>
                  <w:shd w:val="clear" w:color="auto" w:fill="DBEEF3"/>
                </w:tcPr>
                <w:p w14:paraId="00000105">
                  <w:pPr>
                    <w:widowControl/>
                    <w:rPr>
                      <w:rFonts w:ascii="Times New Roman" w:hAnsi="Times New Roman" w:eastAsia="Times New Roman" w:cs="Times New Roman"/>
                      <w:color w:val="000000"/>
                      <w:sz w:val="20"/>
                      <w:szCs w:val="20"/>
                    </w:rPr>
                  </w:pPr>
                </w:p>
                <w:p w14:paraId="00000106">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w:t>
                  </w:r>
                </w:p>
              </w:tc>
              <w:tc>
                <w:tcPr>
                  <w:vMerge w:val="restart"/>
                  <w:shd w:val="clear" w:color="auto" w:fill="DBEEF3"/>
                </w:tcPr>
                <w:p w14:paraId="00000107">
                  <w:pPr>
                    <w:widowControl/>
                    <w:rPr>
                      <w:rFonts w:ascii="Times New Roman" w:hAnsi="Times New Roman" w:eastAsia="Times New Roman" w:cs="Times New Roman"/>
                      <w:color w:val="000000"/>
                      <w:sz w:val="20"/>
                      <w:szCs w:val="20"/>
                    </w:rPr>
                  </w:pPr>
                </w:p>
                <w:p w14:paraId="00000108">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Nama</w:t>
                  </w:r>
                </w:p>
              </w:tc>
              <w:tc>
                <w:tcPr>
                  <w:gridSpan w:val="5"/>
                  <w:shd w:val="clear" w:color="auto" w:fill="DBEEF3"/>
                </w:tcPr>
                <w:p w14:paraId="00000109">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 Soal</w:t>
                  </w:r>
                </w:p>
              </w:tc>
              <w:tc>
                <w:tcPr>
                  <w:vMerge w:val="restart"/>
                  <w:shd w:val="clear" w:color="auto" w:fill="DBEEF3"/>
                </w:tcPr>
                <w:p w14:paraId="0000010E">
                  <w:pPr>
                    <w:widowControl/>
                    <w:rPr>
                      <w:rFonts w:ascii="Times New Roman" w:hAnsi="Times New Roman" w:eastAsia="Times New Roman" w:cs="Times New Roman"/>
                      <w:color w:val="000000"/>
                      <w:sz w:val="20"/>
                      <w:szCs w:val="20"/>
                    </w:rPr>
                  </w:pPr>
                </w:p>
                <w:p w14:paraId="0000010F">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Nilai</w:t>
                  </w:r>
                </w:p>
              </w:tc>
              <w:tc>
                <w:tcPr>
                  <w:vMerge w:val="restart"/>
                  <w:shd w:val="clear" w:color="auto" w:fill="DBEEF3"/>
                </w:tcPr>
                <w:p w14:paraId="00000110">
                  <w:pPr>
                    <w:widowControl/>
                    <w:rPr>
                      <w:rFonts w:ascii="Times New Roman" w:hAnsi="Times New Roman" w:eastAsia="Times New Roman" w:cs="Times New Roman"/>
                      <w:color w:val="000000"/>
                      <w:sz w:val="20"/>
                      <w:szCs w:val="20"/>
                    </w:rPr>
                  </w:pPr>
                </w:p>
                <w:p w14:paraId="00000111">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Tindak Lanjut</w:t>
                  </w:r>
                </w:p>
              </w:tc>
            </w:tr>
            <w:tr w14:paraId="207F0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2" w:hRule="atLeast"/>
              </w:trPr>
              <w:tc>
                <w:tcPr>
                  <w:vMerge w:val="continue"/>
                  <w:shd w:val="clear" w:color="auto" w:fill="DBEEF3"/>
                </w:tcPr>
                <w:p w14:paraId="000001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vMerge w:val="continue"/>
                  <w:shd w:val="clear" w:color="auto" w:fill="DBEEF3"/>
                </w:tcPr>
                <w:p w14:paraId="0000011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shd w:val="clear" w:color="auto" w:fill="DBEEF3"/>
                </w:tcPr>
                <w:p w14:paraId="00000114">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115">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116">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117">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c>
                <w:tcPr>
                  <w:shd w:val="clear" w:color="auto" w:fill="DBEEF3"/>
                </w:tcPr>
                <w:p w14:paraId="00000118">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5</w:t>
                  </w:r>
                </w:p>
              </w:tc>
              <w:tc>
                <w:tcPr>
                  <w:vMerge w:val="continue"/>
                  <w:shd w:val="clear" w:color="auto" w:fill="DBEEF3"/>
                </w:tcPr>
                <w:p w14:paraId="0000011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vMerge w:val="continue"/>
                  <w:shd w:val="clear" w:color="auto" w:fill="DBEEF3"/>
                </w:tcPr>
                <w:p w14:paraId="0000011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r>
            <w:tr w14:paraId="7DBC6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80" w:hRule="atLeast"/>
              </w:trPr>
              <w:tc>
                <w:tcPr>
                  <w:shd w:val="clear" w:color="auto" w:fill="DBEEF3"/>
                </w:tcPr>
                <w:p w14:paraId="0000011B">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11C">
                  <w:pPr>
                    <w:widowControl/>
                    <w:rPr>
                      <w:rFonts w:ascii="Times New Roman" w:hAnsi="Times New Roman" w:eastAsia="Times New Roman" w:cs="Times New Roman"/>
                      <w:color w:val="000000"/>
                      <w:sz w:val="20"/>
                      <w:szCs w:val="20"/>
                    </w:rPr>
                  </w:pPr>
                </w:p>
              </w:tc>
              <w:tc>
                <w:tcPr>
                  <w:shd w:val="clear" w:color="auto" w:fill="DBEEF3"/>
                </w:tcPr>
                <w:p w14:paraId="0000011D">
                  <w:pPr>
                    <w:widowControl/>
                    <w:rPr>
                      <w:rFonts w:ascii="Times New Roman" w:hAnsi="Times New Roman" w:eastAsia="Times New Roman" w:cs="Times New Roman"/>
                      <w:color w:val="000000"/>
                      <w:sz w:val="20"/>
                      <w:szCs w:val="20"/>
                    </w:rPr>
                  </w:pPr>
                </w:p>
              </w:tc>
              <w:tc>
                <w:tcPr>
                  <w:shd w:val="clear" w:color="auto" w:fill="DBEEF3"/>
                </w:tcPr>
                <w:p w14:paraId="0000011E">
                  <w:pPr>
                    <w:widowControl/>
                    <w:rPr>
                      <w:rFonts w:ascii="Times New Roman" w:hAnsi="Times New Roman" w:eastAsia="Times New Roman" w:cs="Times New Roman"/>
                      <w:color w:val="000000"/>
                      <w:sz w:val="20"/>
                      <w:szCs w:val="20"/>
                    </w:rPr>
                  </w:pPr>
                </w:p>
              </w:tc>
              <w:tc>
                <w:tcPr>
                  <w:shd w:val="clear" w:color="auto" w:fill="DBEEF3"/>
                </w:tcPr>
                <w:p w14:paraId="0000011F">
                  <w:pPr>
                    <w:widowControl/>
                    <w:rPr>
                      <w:rFonts w:ascii="Times New Roman" w:hAnsi="Times New Roman" w:eastAsia="Times New Roman" w:cs="Times New Roman"/>
                      <w:color w:val="000000"/>
                      <w:sz w:val="20"/>
                      <w:szCs w:val="20"/>
                    </w:rPr>
                  </w:pPr>
                </w:p>
              </w:tc>
              <w:tc>
                <w:tcPr>
                  <w:shd w:val="clear" w:color="auto" w:fill="DBEEF3"/>
                </w:tcPr>
                <w:p w14:paraId="00000120">
                  <w:pPr>
                    <w:widowControl/>
                    <w:rPr>
                      <w:rFonts w:ascii="Times New Roman" w:hAnsi="Times New Roman" w:eastAsia="Times New Roman" w:cs="Times New Roman"/>
                      <w:color w:val="000000"/>
                      <w:sz w:val="20"/>
                      <w:szCs w:val="20"/>
                    </w:rPr>
                  </w:pPr>
                </w:p>
              </w:tc>
              <w:tc>
                <w:tcPr>
                  <w:shd w:val="clear" w:color="auto" w:fill="DBEEF3"/>
                </w:tcPr>
                <w:p w14:paraId="00000121">
                  <w:pPr>
                    <w:widowControl/>
                    <w:rPr>
                      <w:rFonts w:ascii="Times New Roman" w:hAnsi="Times New Roman" w:eastAsia="Times New Roman" w:cs="Times New Roman"/>
                      <w:color w:val="000000"/>
                      <w:sz w:val="20"/>
                      <w:szCs w:val="20"/>
                    </w:rPr>
                  </w:pPr>
                </w:p>
              </w:tc>
              <w:tc>
                <w:tcPr>
                  <w:shd w:val="clear" w:color="auto" w:fill="DBEEF3"/>
                </w:tcPr>
                <w:p w14:paraId="00000122">
                  <w:pPr>
                    <w:widowControl/>
                    <w:rPr>
                      <w:rFonts w:ascii="Times New Roman" w:hAnsi="Times New Roman" w:eastAsia="Times New Roman" w:cs="Times New Roman"/>
                      <w:color w:val="000000"/>
                      <w:sz w:val="20"/>
                      <w:szCs w:val="20"/>
                    </w:rPr>
                  </w:pPr>
                </w:p>
              </w:tc>
              <w:tc>
                <w:tcPr>
                  <w:shd w:val="clear" w:color="auto" w:fill="DBEEF3"/>
                </w:tcPr>
                <w:p w14:paraId="00000123">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diberi referensi agar dibaca di rumah</w:t>
                  </w:r>
                </w:p>
              </w:tc>
            </w:tr>
            <w:tr w14:paraId="5EB68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8" w:hRule="atLeast"/>
              </w:trPr>
              <w:tc>
                <w:tcPr>
                  <w:shd w:val="clear" w:color="auto" w:fill="DBEEF3"/>
                </w:tcPr>
                <w:p w14:paraId="00000124">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125">
                  <w:pPr>
                    <w:widowControl/>
                    <w:rPr>
                      <w:rFonts w:ascii="Times New Roman" w:hAnsi="Times New Roman" w:eastAsia="Times New Roman" w:cs="Times New Roman"/>
                      <w:color w:val="000000"/>
                      <w:sz w:val="20"/>
                      <w:szCs w:val="20"/>
                    </w:rPr>
                  </w:pPr>
                </w:p>
              </w:tc>
              <w:tc>
                <w:tcPr>
                  <w:shd w:val="clear" w:color="auto" w:fill="DBEEF3"/>
                </w:tcPr>
                <w:p w14:paraId="00000126">
                  <w:pPr>
                    <w:widowControl/>
                    <w:rPr>
                      <w:rFonts w:ascii="Times New Roman" w:hAnsi="Times New Roman" w:eastAsia="Times New Roman" w:cs="Times New Roman"/>
                      <w:color w:val="000000"/>
                      <w:sz w:val="20"/>
                      <w:szCs w:val="20"/>
                    </w:rPr>
                  </w:pPr>
                </w:p>
              </w:tc>
              <w:tc>
                <w:tcPr>
                  <w:shd w:val="clear" w:color="auto" w:fill="DBEEF3"/>
                </w:tcPr>
                <w:p w14:paraId="00000127">
                  <w:pPr>
                    <w:widowControl/>
                    <w:rPr>
                      <w:rFonts w:ascii="Times New Roman" w:hAnsi="Times New Roman" w:eastAsia="Times New Roman" w:cs="Times New Roman"/>
                      <w:color w:val="000000"/>
                      <w:sz w:val="20"/>
                      <w:szCs w:val="20"/>
                    </w:rPr>
                  </w:pPr>
                </w:p>
              </w:tc>
              <w:tc>
                <w:tcPr>
                  <w:shd w:val="clear" w:color="auto" w:fill="DBEEF3"/>
                </w:tcPr>
                <w:p w14:paraId="00000128">
                  <w:pPr>
                    <w:widowControl/>
                    <w:rPr>
                      <w:rFonts w:ascii="Times New Roman" w:hAnsi="Times New Roman" w:eastAsia="Times New Roman" w:cs="Times New Roman"/>
                      <w:color w:val="000000"/>
                      <w:sz w:val="20"/>
                      <w:szCs w:val="20"/>
                    </w:rPr>
                  </w:pPr>
                </w:p>
              </w:tc>
              <w:tc>
                <w:tcPr>
                  <w:shd w:val="clear" w:color="auto" w:fill="DBEEF3"/>
                </w:tcPr>
                <w:p w14:paraId="00000129">
                  <w:pPr>
                    <w:widowControl/>
                    <w:rPr>
                      <w:rFonts w:ascii="Times New Roman" w:hAnsi="Times New Roman" w:eastAsia="Times New Roman" w:cs="Times New Roman"/>
                      <w:color w:val="000000"/>
                      <w:sz w:val="20"/>
                      <w:szCs w:val="20"/>
                    </w:rPr>
                  </w:pPr>
                </w:p>
              </w:tc>
              <w:tc>
                <w:tcPr>
                  <w:shd w:val="clear" w:color="auto" w:fill="DBEEF3"/>
                </w:tcPr>
                <w:p w14:paraId="0000012A">
                  <w:pPr>
                    <w:widowControl/>
                    <w:rPr>
                      <w:rFonts w:ascii="Times New Roman" w:hAnsi="Times New Roman" w:eastAsia="Times New Roman" w:cs="Times New Roman"/>
                      <w:color w:val="000000"/>
                      <w:sz w:val="20"/>
                      <w:szCs w:val="20"/>
                    </w:rPr>
                  </w:pPr>
                </w:p>
              </w:tc>
              <w:tc>
                <w:tcPr>
                  <w:shd w:val="clear" w:color="auto" w:fill="DBEEF3"/>
                </w:tcPr>
                <w:p w14:paraId="0000012B">
                  <w:pPr>
                    <w:widowControl/>
                    <w:rPr>
                      <w:rFonts w:ascii="Times New Roman" w:hAnsi="Times New Roman" w:eastAsia="Times New Roman" w:cs="Times New Roman"/>
                      <w:color w:val="000000"/>
                      <w:sz w:val="20"/>
                      <w:szCs w:val="20"/>
                    </w:rPr>
                  </w:pPr>
                </w:p>
              </w:tc>
              <w:tc>
                <w:tcPr>
                  <w:shd w:val="clear" w:color="auto" w:fill="DBEEF3"/>
                </w:tcPr>
                <w:p w14:paraId="0000012C">
                  <w:pPr>
                    <w:widowControl/>
                    <w:rPr>
                      <w:rFonts w:ascii="Times New Roman" w:hAnsi="Times New Roman" w:eastAsia="Times New Roman" w:cs="Times New Roman"/>
                      <w:color w:val="000000"/>
                      <w:sz w:val="20"/>
                      <w:szCs w:val="20"/>
                    </w:rPr>
                  </w:pPr>
                </w:p>
              </w:tc>
            </w:tr>
            <w:tr w14:paraId="5CDD9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8" w:hRule="atLeast"/>
              </w:trPr>
              <w:tc>
                <w:tcPr>
                  <w:shd w:val="clear" w:color="auto" w:fill="DBEEF3"/>
                </w:tcPr>
                <w:p w14:paraId="0000012D">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12E">
                  <w:pPr>
                    <w:widowControl/>
                    <w:rPr>
                      <w:rFonts w:ascii="Times New Roman" w:hAnsi="Times New Roman" w:eastAsia="Times New Roman" w:cs="Times New Roman"/>
                      <w:color w:val="000000"/>
                      <w:sz w:val="20"/>
                      <w:szCs w:val="20"/>
                    </w:rPr>
                  </w:pPr>
                </w:p>
              </w:tc>
              <w:tc>
                <w:tcPr>
                  <w:shd w:val="clear" w:color="auto" w:fill="DBEEF3"/>
                </w:tcPr>
                <w:p w14:paraId="0000012F">
                  <w:pPr>
                    <w:widowControl/>
                    <w:rPr>
                      <w:rFonts w:ascii="Times New Roman" w:hAnsi="Times New Roman" w:eastAsia="Times New Roman" w:cs="Times New Roman"/>
                      <w:color w:val="000000"/>
                      <w:sz w:val="20"/>
                      <w:szCs w:val="20"/>
                    </w:rPr>
                  </w:pPr>
                </w:p>
              </w:tc>
              <w:tc>
                <w:tcPr>
                  <w:shd w:val="clear" w:color="auto" w:fill="DBEEF3"/>
                </w:tcPr>
                <w:p w14:paraId="00000130">
                  <w:pPr>
                    <w:widowControl/>
                    <w:rPr>
                      <w:rFonts w:ascii="Times New Roman" w:hAnsi="Times New Roman" w:eastAsia="Times New Roman" w:cs="Times New Roman"/>
                      <w:color w:val="000000"/>
                      <w:sz w:val="20"/>
                      <w:szCs w:val="20"/>
                    </w:rPr>
                  </w:pPr>
                </w:p>
              </w:tc>
              <w:tc>
                <w:tcPr>
                  <w:shd w:val="clear" w:color="auto" w:fill="DBEEF3"/>
                </w:tcPr>
                <w:p w14:paraId="00000131">
                  <w:pPr>
                    <w:widowControl/>
                    <w:rPr>
                      <w:rFonts w:ascii="Times New Roman" w:hAnsi="Times New Roman" w:eastAsia="Times New Roman" w:cs="Times New Roman"/>
                      <w:color w:val="000000"/>
                      <w:sz w:val="20"/>
                      <w:szCs w:val="20"/>
                    </w:rPr>
                  </w:pPr>
                </w:p>
              </w:tc>
              <w:tc>
                <w:tcPr>
                  <w:shd w:val="clear" w:color="auto" w:fill="DBEEF3"/>
                </w:tcPr>
                <w:p w14:paraId="00000132">
                  <w:pPr>
                    <w:widowControl/>
                    <w:rPr>
                      <w:rFonts w:ascii="Times New Roman" w:hAnsi="Times New Roman" w:eastAsia="Times New Roman" w:cs="Times New Roman"/>
                      <w:color w:val="000000"/>
                      <w:sz w:val="20"/>
                      <w:szCs w:val="20"/>
                    </w:rPr>
                  </w:pPr>
                </w:p>
              </w:tc>
              <w:tc>
                <w:tcPr>
                  <w:shd w:val="clear" w:color="auto" w:fill="DBEEF3"/>
                </w:tcPr>
                <w:p w14:paraId="00000133">
                  <w:pPr>
                    <w:widowControl/>
                    <w:rPr>
                      <w:rFonts w:ascii="Times New Roman" w:hAnsi="Times New Roman" w:eastAsia="Times New Roman" w:cs="Times New Roman"/>
                      <w:color w:val="000000"/>
                      <w:sz w:val="20"/>
                      <w:szCs w:val="20"/>
                    </w:rPr>
                  </w:pPr>
                </w:p>
              </w:tc>
              <w:tc>
                <w:tcPr>
                  <w:shd w:val="clear" w:color="auto" w:fill="DBEEF3"/>
                </w:tcPr>
                <w:p w14:paraId="00000134">
                  <w:pPr>
                    <w:widowControl/>
                    <w:rPr>
                      <w:rFonts w:ascii="Times New Roman" w:hAnsi="Times New Roman" w:eastAsia="Times New Roman" w:cs="Times New Roman"/>
                      <w:color w:val="000000"/>
                      <w:sz w:val="20"/>
                      <w:szCs w:val="20"/>
                    </w:rPr>
                  </w:pPr>
                </w:p>
              </w:tc>
              <w:tc>
                <w:tcPr>
                  <w:shd w:val="clear" w:color="auto" w:fill="DBEEF3"/>
                </w:tcPr>
                <w:p w14:paraId="00000135">
                  <w:pPr>
                    <w:widowControl/>
                    <w:rPr>
                      <w:rFonts w:ascii="Times New Roman" w:hAnsi="Times New Roman" w:eastAsia="Times New Roman" w:cs="Times New Roman"/>
                      <w:color w:val="000000"/>
                      <w:sz w:val="20"/>
                      <w:szCs w:val="20"/>
                    </w:rPr>
                  </w:pPr>
                </w:p>
              </w:tc>
            </w:tr>
            <w:tr w14:paraId="4C429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2" w:hRule="atLeast"/>
              </w:trPr>
              <w:tc>
                <w:tcPr>
                  <w:shd w:val="clear" w:color="auto" w:fill="DBEEF3"/>
                </w:tcPr>
                <w:p w14:paraId="00000136">
                  <w:pPr>
                    <w:widowControl/>
                    <w:rPr>
                      <w:rFonts w:ascii="Times New Roman" w:hAnsi="Times New Roman" w:eastAsia="Times New Roman" w:cs="Times New Roman"/>
                      <w:color w:val="000000"/>
                      <w:sz w:val="20"/>
                      <w:szCs w:val="20"/>
                    </w:rPr>
                  </w:pPr>
                </w:p>
              </w:tc>
              <w:tc>
                <w:tcPr>
                  <w:shd w:val="clear" w:color="auto" w:fill="DBEEF3"/>
                </w:tcPr>
                <w:p w14:paraId="00000137">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dst</w:t>
                  </w:r>
                </w:p>
              </w:tc>
              <w:tc>
                <w:tcPr>
                  <w:shd w:val="clear" w:color="auto" w:fill="DBEEF3"/>
                </w:tcPr>
                <w:p w14:paraId="00000138">
                  <w:pPr>
                    <w:widowControl/>
                    <w:rPr>
                      <w:rFonts w:ascii="Times New Roman" w:hAnsi="Times New Roman" w:eastAsia="Times New Roman" w:cs="Times New Roman"/>
                      <w:color w:val="000000"/>
                      <w:sz w:val="20"/>
                      <w:szCs w:val="20"/>
                    </w:rPr>
                  </w:pPr>
                </w:p>
              </w:tc>
              <w:tc>
                <w:tcPr>
                  <w:shd w:val="clear" w:color="auto" w:fill="DBEEF3"/>
                </w:tcPr>
                <w:p w14:paraId="00000139">
                  <w:pPr>
                    <w:widowControl/>
                    <w:rPr>
                      <w:rFonts w:ascii="Times New Roman" w:hAnsi="Times New Roman" w:eastAsia="Times New Roman" w:cs="Times New Roman"/>
                      <w:color w:val="000000"/>
                      <w:sz w:val="20"/>
                      <w:szCs w:val="20"/>
                    </w:rPr>
                  </w:pPr>
                </w:p>
              </w:tc>
              <w:tc>
                <w:tcPr>
                  <w:shd w:val="clear" w:color="auto" w:fill="DBEEF3"/>
                </w:tcPr>
                <w:p w14:paraId="0000013A">
                  <w:pPr>
                    <w:widowControl/>
                    <w:rPr>
                      <w:rFonts w:ascii="Times New Roman" w:hAnsi="Times New Roman" w:eastAsia="Times New Roman" w:cs="Times New Roman"/>
                      <w:color w:val="000000"/>
                      <w:sz w:val="20"/>
                      <w:szCs w:val="20"/>
                    </w:rPr>
                  </w:pPr>
                </w:p>
              </w:tc>
              <w:tc>
                <w:tcPr>
                  <w:shd w:val="clear" w:color="auto" w:fill="DBEEF3"/>
                </w:tcPr>
                <w:p w14:paraId="0000013B">
                  <w:pPr>
                    <w:widowControl/>
                    <w:rPr>
                      <w:rFonts w:ascii="Times New Roman" w:hAnsi="Times New Roman" w:eastAsia="Times New Roman" w:cs="Times New Roman"/>
                      <w:color w:val="000000"/>
                      <w:sz w:val="20"/>
                      <w:szCs w:val="20"/>
                    </w:rPr>
                  </w:pPr>
                </w:p>
              </w:tc>
              <w:tc>
                <w:tcPr>
                  <w:shd w:val="clear" w:color="auto" w:fill="DBEEF3"/>
                </w:tcPr>
                <w:p w14:paraId="0000013C">
                  <w:pPr>
                    <w:widowControl/>
                    <w:rPr>
                      <w:rFonts w:ascii="Times New Roman" w:hAnsi="Times New Roman" w:eastAsia="Times New Roman" w:cs="Times New Roman"/>
                      <w:color w:val="000000"/>
                      <w:sz w:val="20"/>
                      <w:szCs w:val="20"/>
                    </w:rPr>
                  </w:pPr>
                </w:p>
              </w:tc>
              <w:tc>
                <w:tcPr>
                  <w:shd w:val="clear" w:color="auto" w:fill="DBEEF3"/>
                </w:tcPr>
                <w:p w14:paraId="0000013D">
                  <w:pPr>
                    <w:widowControl/>
                    <w:rPr>
                      <w:rFonts w:ascii="Times New Roman" w:hAnsi="Times New Roman" w:eastAsia="Times New Roman" w:cs="Times New Roman"/>
                      <w:color w:val="000000"/>
                      <w:sz w:val="20"/>
                      <w:szCs w:val="20"/>
                    </w:rPr>
                  </w:pPr>
                </w:p>
              </w:tc>
              <w:tc>
                <w:tcPr>
                  <w:shd w:val="clear" w:color="auto" w:fill="DBEEF3"/>
                </w:tcPr>
                <w:p w14:paraId="0000013E">
                  <w:pPr>
                    <w:widowControl/>
                    <w:rPr>
                      <w:rFonts w:ascii="Times New Roman" w:hAnsi="Times New Roman" w:eastAsia="Times New Roman" w:cs="Times New Roman"/>
                      <w:color w:val="000000"/>
                      <w:sz w:val="20"/>
                      <w:szCs w:val="20"/>
                    </w:rPr>
                  </w:pPr>
                </w:p>
              </w:tc>
            </w:tr>
          </w:tbl>
          <w:p w14:paraId="0000013F">
            <w:pPr>
              <w:rPr>
                <w:rFonts w:ascii="Times New Roman" w:hAnsi="Times New Roman" w:eastAsia="Times New Roman" w:cs="Times New Roman"/>
              </w:rPr>
            </w:pPr>
          </w:p>
          <w:p w14:paraId="00000140">
            <w:pPr>
              <w:rPr>
                <w:rFonts w:ascii="Times New Roman" w:hAnsi="Times New Roman" w:eastAsia="Times New Roman" w:cs="Times New Roman"/>
              </w:rPr>
            </w:pPr>
          </w:p>
          <w:p w14:paraId="00000141">
            <w:pPr>
              <w:rPr>
                <w:rFonts w:ascii="Times New Roman" w:hAnsi="Times New Roman" w:eastAsia="Times New Roman" w:cs="Times New Roman"/>
                <w:b/>
              </w:rPr>
            </w:pPr>
            <w:r>
              <w:rPr>
                <w:rFonts w:ascii="Times New Roman" w:hAnsi="Times New Roman" w:eastAsia="Times New Roman" w:cs="Times New Roman"/>
                <w:b/>
                <w:rtl w:val="0"/>
              </w:rPr>
              <w:t>Asesmen Formatif (Selama Proses Pembelajaran)</w:t>
            </w:r>
          </w:p>
          <w:p w14:paraId="00000142">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Asesmen formatif dilakukan oleh  guru  selama  proses  pembelajaran berlangsung, khususnya  saat  siswa  melakukan  kegiatan   diskusi,   presentasi dan refleksi tertulis.</w:t>
            </w:r>
          </w:p>
          <w:p w14:paraId="00000143">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Teknik Asesmen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 Observasi, Unjuk Kerja</w:t>
            </w:r>
          </w:p>
          <w:p w14:paraId="00000144">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Bentuk Instrumen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 Pedoman/lembar observasi</w:t>
            </w:r>
          </w:p>
          <w:p w14:paraId="00000145">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Lembar kerja pengamatan kegiatan pembelajaran dengan metode tanya jawab dan tikraran</w:t>
            </w:r>
          </w:p>
          <w:tbl>
            <w:tblPr>
              <w:tblStyle w:val="18"/>
              <w:tblW w:w="103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672"/>
              <w:gridCol w:w="1750"/>
              <w:gridCol w:w="1807"/>
              <w:gridCol w:w="1678"/>
              <w:gridCol w:w="1947"/>
              <w:gridCol w:w="638"/>
              <w:gridCol w:w="643"/>
              <w:gridCol w:w="638"/>
              <w:gridCol w:w="581"/>
            </w:tblGrid>
            <w:tr w14:paraId="15137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8" w:hRule="atLeast"/>
              </w:trPr>
              <w:tc>
                <w:tcPr>
                  <w:vMerge w:val="restart"/>
                  <w:shd w:val="clear" w:color="auto" w:fill="DBEEF3"/>
                </w:tcPr>
                <w:p w14:paraId="00000146">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w:t>
                  </w:r>
                </w:p>
              </w:tc>
              <w:tc>
                <w:tcPr>
                  <w:vMerge w:val="restart"/>
                  <w:shd w:val="clear" w:color="auto" w:fill="DBEEF3"/>
                </w:tcPr>
                <w:p w14:paraId="00000147">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Nama Siswa</w:t>
                  </w:r>
                </w:p>
              </w:tc>
              <w:tc>
                <w:tcPr>
                  <w:gridSpan w:val="3"/>
                  <w:shd w:val="clear" w:color="auto" w:fill="DBEEF3"/>
                </w:tcPr>
                <w:p w14:paraId="00000148">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Aspek yang diamati</w:t>
                  </w:r>
                </w:p>
              </w:tc>
              <w:tc>
                <w:tcPr>
                  <w:gridSpan w:val="4"/>
                  <w:shd w:val="clear" w:color="auto" w:fill="DBEEF3"/>
                </w:tcPr>
                <w:p w14:paraId="0000014B">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Skor</w:t>
                  </w:r>
                </w:p>
              </w:tc>
            </w:tr>
            <w:tr w14:paraId="585CB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1" w:hRule="atLeast"/>
              </w:trPr>
              <w:tc>
                <w:tcPr>
                  <w:vMerge w:val="continue"/>
                  <w:shd w:val="clear" w:color="auto" w:fill="DBEEF3"/>
                </w:tcPr>
                <w:p w14:paraId="0000014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vMerge w:val="continue"/>
                  <w:shd w:val="clear" w:color="auto" w:fill="DBEEF3"/>
                </w:tcPr>
                <w:p w14:paraId="0000015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shd w:val="clear" w:color="auto" w:fill="DBEEF3"/>
                </w:tcPr>
                <w:p w14:paraId="00000151">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Ide/gagasan</w:t>
                  </w:r>
                </w:p>
              </w:tc>
              <w:tc>
                <w:tcPr>
                  <w:shd w:val="clear" w:color="auto" w:fill="DBEEF3"/>
                </w:tcPr>
                <w:p w14:paraId="00000152">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Aktif</w:t>
                  </w:r>
                </w:p>
              </w:tc>
              <w:tc>
                <w:tcPr>
                  <w:shd w:val="clear" w:color="auto" w:fill="DBEEF3"/>
                </w:tcPr>
                <w:p w14:paraId="00000153">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Kerjasama</w:t>
                  </w:r>
                </w:p>
              </w:tc>
              <w:tc>
                <w:tcPr>
                  <w:shd w:val="clear" w:color="auto" w:fill="DBEEF3"/>
                </w:tcPr>
                <w:p w14:paraId="00000154">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155">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156">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157">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r>
            <w:tr w14:paraId="12FA4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shd w:val="clear" w:color="auto" w:fill="DBEEF3"/>
                </w:tcPr>
                <w:p w14:paraId="00000158">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159">
                  <w:pPr>
                    <w:widowControl/>
                    <w:rPr>
                      <w:rFonts w:ascii="Times New Roman" w:hAnsi="Times New Roman" w:eastAsia="Times New Roman" w:cs="Times New Roman"/>
                      <w:color w:val="000000"/>
                      <w:sz w:val="20"/>
                      <w:szCs w:val="20"/>
                    </w:rPr>
                  </w:pPr>
                </w:p>
              </w:tc>
              <w:tc>
                <w:tcPr>
                  <w:shd w:val="clear" w:color="auto" w:fill="DBEEF3"/>
                </w:tcPr>
                <w:p w14:paraId="0000015A">
                  <w:pPr>
                    <w:widowControl/>
                    <w:rPr>
                      <w:rFonts w:ascii="Times New Roman" w:hAnsi="Times New Roman" w:eastAsia="Times New Roman" w:cs="Times New Roman"/>
                      <w:color w:val="000000"/>
                      <w:sz w:val="20"/>
                      <w:szCs w:val="20"/>
                    </w:rPr>
                  </w:pPr>
                </w:p>
              </w:tc>
              <w:tc>
                <w:tcPr>
                  <w:shd w:val="clear" w:color="auto" w:fill="DBEEF3"/>
                </w:tcPr>
                <w:p w14:paraId="0000015B">
                  <w:pPr>
                    <w:widowControl/>
                    <w:rPr>
                      <w:rFonts w:ascii="Times New Roman" w:hAnsi="Times New Roman" w:eastAsia="Times New Roman" w:cs="Times New Roman"/>
                      <w:color w:val="000000"/>
                      <w:sz w:val="20"/>
                      <w:szCs w:val="20"/>
                    </w:rPr>
                  </w:pPr>
                </w:p>
              </w:tc>
              <w:tc>
                <w:tcPr>
                  <w:shd w:val="clear" w:color="auto" w:fill="DBEEF3"/>
                </w:tcPr>
                <w:p w14:paraId="0000015C">
                  <w:pPr>
                    <w:widowControl/>
                    <w:rPr>
                      <w:rFonts w:ascii="Times New Roman" w:hAnsi="Times New Roman" w:eastAsia="Times New Roman" w:cs="Times New Roman"/>
                      <w:color w:val="000000"/>
                      <w:sz w:val="20"/>
                      <w:szCs w:val="20"/>
                    </w:rPr>
                  </w:pPr>
                </w:p>
              </w:tc>
              <w:tc>
                <w:tcPr>
                  <w:shd w:val="clear" w:color="auto" w:fill="DBEEF3"/>
                </w:tcPr>
                <w:p w14:paraId="0000015D">
                  <w:pPr>
                    <w:widowControl/>
                    <w:rPr>
                      <w:rFonts w:ascii="Times New Roman" w:hAnsi="Times New Roman" w:eastAsia="Times New Roman" w:cs="Times New Roman"/>
                      <w:color w:val="000000"/>
                      <w:sz w:val="20"/>
                      <w:szCs w:val="20"/>
                    </w:rPr>
                  </w:pPr>
                </w:p>
              </w:tc>
              <w:tc>
                <w:tcPr>
                  <w:shd w:val="clear" w:color="auto" w:fill="DBEEF3"/>
                </w:tcPr>
                <w:p w14:paraId="0000015E">
                  <w:pPr>
                    <w:widowControl/>
                    <w:rPr>
                      <w:rFonts w:ascii="Times New Roman" w:hAnsi="Times New Roman" w:eastAsia="Times New Roman" w:cs="Times New Roman"/>
                      <w:color w:val="000000"/>
                      <w:sz w:val="20"/>
                      <w:szCs w:val="20"/>
                    </w:rPr>
                  </w:pPr>
                </w:p>
              </w:tc>
              <w:tc>
                <w:tcPr>
                  <w:shd w:val="clear" w:color="auto" w:fill="DBEEF3"/>
                </w:tcPr>
                <w:p w14:paraId="0000015F">
                  <w:pPr>
                    <w:widowControl/>
                    <w:rPr>
                      <w:rFonts w:ascii="Times New Roman" w:hAnsi="Times New Roman" w:eastAsia="Times New Roman" w:cs="Times New Roman"/>
                      <w:color w:val="000000"/>
                      <w:sz w:val="20"/>
                      <w:szCs w:val="20"/>
                    </w:rPr>
                  </w:pPr>
                </w:p>
              </w:tc>
              <w:tc>
                <w:tcPr>
                  <w:shd w:val="clear" w:color="auto" w:fill="DBEEF3"/>
                </w:tcPr>
                <w:p w14:paraId="00000160">
                  <w:pPr>
                    <w:widowControl/>
                    <w:rPr>
                      <w:rFonts w:ascii="Times New Roman" w:hAnsi="Times New Roman" w:eastAsia="Times New Roman" w:cs="Times New Roman"/>
                      <w:color w:val="000000"/>
                      <w:sz w:val="20"/>
                      <w:szCs w:val="20"/>
                    </w:rPr>
                  </w:pPr>
                </w:p>
              </w:tc>
            </w:tr>
            <w:tr w14:paraId="48A8A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shd w:val="clear" w:color="auto" w:fill="DBEEF3"/>
                </w:tcPr>
                <w:p w14:paraId="00000161">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162">
                  <w:pPr>
                    <w:widowControl/>
                    <w:rPr>
                      <w:rFonts w:ascii="Times New Roman" w:hAnsi="Times New Roman" w:eastAsia="Times New Roman" w:cs="Times New Roman"/>
                      <w:color w:val="000000"/>
                      <w:sz w:val="20"/>
                      <w:szCs w:val="20"/>
                    </w:rPr>
                  </w:pPr>
                </w:p>
              </w:tc>
              <w:tc>
                <w:tcPr>
                  <w:shd w:val="clear" w:color="auto" w:fill="DBEEF3"/>
                </w:tcPr>
                <w:p w14:paraId="00000163">
                  <w:pPr>
                    <w:widowControl/>
                    <w:rPr>
                      <w:rFonts w:ascii="Times New Roman" w:hAnsi="Times New Roman" w:eastAsia="Times New Roman" w:cs="Times New Roman"/>
                      <w:color w:val="000000"/>
                      <w:sz w:val="20"/>
                      <w:szCs w:val="20"/>
                    </w:rPr>
                  </w:pPr>
                </w:p>
              </w:tc>
              <w:tc>
                <w:tcPr>
                  <w:shd w:val="clear" w:color="auto" w:fill="DBEEF3"/>
                </w:tcPr>
                <w:p w14:paraId="00000164">
                  <w:pPr>
                    <w:widowControl/>
                    <w:rPr>
                      <w:rFonts w:ascii="Times New Roman" w:hAnsi="Times New Roman" w:eastAsia="Times New Roman" w:cs="Times New Roman"/>
                      <w:color w:val="000000"/>
                      <w:sz w:val="20"/>
                      <w:szCs w:val="20"/>
                    </w:rPr>
                  </w:pPr>
                </w:p>
              </w:tc>
              <w:tc>
                <w:tcPr>
                  <w:shd w:val="clear" w:color="auto" w:fill="DBEEF3"/>
                </w:tcPr>
                <w:p w14:paraId="00000165">
                  <w:pPr>
                    <w:widowControl/>
                    <w:rPr>
                      <w:rFonts w:ascii="Times New Roman" w:hAnsi="Times New Roman" w:eastAsia="Times New Roman" w:cs="Times New Roman"/>
                      <w:color w:val="000000"/>
                      <w:sz w:val="20"/>
                      <w:szCs w:val="20"/>
                    </w:rPr>
                  </w:pPr>
                </w:p>
              </w:tc>
              <w:tc>
                <w:tcPr>
                  <w:shd w:val="clear" w:color="auto" w:fill="DBEEF3"/>
                </w:tcPr>
                <w:p w14:paraId="00000166">
                  <w:pPr>
                    <w:widowControl/>
                    <w:rPr>
                      <w:rFonts w:ascii="Times New Roman" w:hAnsi="Times New Roman" w:eastAsia="Times New Roman" w:cs="Times New Roman"/>
                      <w:color w:val="000000"/>
                      <w:sz w:val="20"/>
                      <w:szCs w:val="20"/>
                    </w:rPr>
                  </w:pPr>
                </w:p>
              </w:tc>
              <w:tc>
                <w:tcPr>
                  <w:shd w:val="clear" w:color="auto" w:fill="DBEEF3"/>
                </w:tcPr>
                <w:p w14:paraId="00000167">
                  <w:pPr>
                    <w:widowControl/>
                    <w:rPr>
                      <w:rFonts w:ascii="Times New Roman" w:hAnsi="Times New Roman" w:eastAsia="Times New Roman" w:cs="Times New Roman"/>
                      <w:color w:val="000000"/>
                      <w:sz w:val="20"/>
                      <w:szCs w:val="20"/>
                    </w:rPr>
                  </w:pPr>
                </w:p>
              </w:tc>
              <w:tc>
                <w:tcPr>
                  <w:shd w:val="clear" w:color="auto" w:fill="DBEEF3"/>
                </w:tcPr>
                <w:p w14:paraId="00000168">
                  <w:pPr>
                    <w:widowControl/>
                    <w:rPr>
                      <w:rFonts w:ascii="Times New Roman" w:hAnsi="Times New Roman" w:eastAsia="Times New Roman" w:cs="Times New Roman"/>
                      <w:color w:val="000000"/>
                      <w:sz w:val="20"/>
                      <w:szCs w:val="20"/>
                    </w:rPr>
                  </w:pPr>
                </w:p>
              </w:tc>
              <w:tc>
                <w:tcPr>
                  <w:shd w:val="clear" w:color="auto" w:fill="DBEEF3"/>
                </w:tcPr>
                <w:p w14:paraId="00000169">
                  <w:pPr>
                    <w:widowControl/>
                    <w:rPr>
                      <w:rFonts w:ascii="Times New Roman" w:hAnsi="Times New Roman" w:eastAsia="Times New Roman" w:cs="Times New Roman"/>
                      <w:color w:val="000000"/>
                      <w:sz w:val="20"/>
                      <w:szCs w:val="20"/>
                    </w:rPr>
                  </w:pPr>
                </w:p>
              </w:tc>
            </w:tr>
            <w:tr w14:paraId="547F8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shd w:val="clear" w:color="auto" w:fill="DBEEF3"/>
                </w:tcPr>
                <w:p w14:paraId="0000016A">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16B">
                  <w:pPr>
                    <w:widowControl/>
                    <w:rPr>
                      <w:rFonts w:ascii="Times New Roman" w:hAnsi="Times New Roman" w:eastAsia="Times New Roman" w:cs="Times New Roman"/>
                      <w:color w:val="000000"/>
                      <w:sz w:val="20"/>
                      <w:szCs w:val="20"/>
                    </w:rPr>
                  </w:pPr>
                </w:p>
              </w:tc>
              <w:tc>
                <w:tcPr>
                  <w:shd w:val="clear" w:color="auto" w:fill="DBEEF3"/>
                </w:tcPr>
                <w:p w14:paraId="0000016C">
                  <w:pPr>
                    <w:widowControl/>
                    <w:rPr>
                      <w:rFonts w:ascii="Times New Roman" w:hAnsi="Times New Roman" w:eastAsia="Times New Roman" w:cs="Times New Roman"/>
                      <w:color w:val="000000"/>
                      <w:sz w:val="20"/>
                      <w:szCs w:val="20"/>
                    </w:rPr>
                  </w:pPr>
                </w:p>
              </w:tc>
              <w:tc>
                <w:tcPr>
                  <w:shd w:val="clear" w:color="auto" w:fill="DBEEF3"/>
                </w:tcPr>
                <w:p w14:paraId="0000016D">
                  <w:pPr>
                    <w:widowControl/>
                    <w:rPr>
                      <w:rFonts w:ascii="Times New Roman" w:hAnsi="Times New Roman" w:eastAsia="Times New Roman" w:cs="Times New Roman"/>
                      <w:color w:val="000000"/>
                      <w:sz w:val="20"/>
                      <w:szCs w:val="20"/>
                    </w:rPr>
                  </w:pPr>
                </w:p>
              </w:tc>
              <w:tc>
                <w:tcPr>
                  <w:shd w:val="clear" w:color="auto" w:fill="DBEEF3"/>
                </w:tcPr>
                <w:p w14:paraId="0000016E">
                  <w:pPr>
                    <w:widowControl/>
                    <w:rPr>
                      <w:rFonts w:ascii="Times New Roman" w:hAnsi="Times New Roman" w:eastAsia="Times New Roman" w:cs="Times New Roman"/>
                      <w:color w:val="000000"/>
                      <w:sz w:val="20"/>
                      <w:szCs w:val="20"/>
                    </w:rPr>
                  </w:pPr>
                </w:p>
              </w:tc>
              <w:tc>
                <w:tcPr>
                  <w:shd w:val="clear" w:color="auto" w:fill="DBEEF3"/>
                </w:tcPr>
                <w:p w14:paraId="0000016F">
                  <w:pPr>
                    <w:widowControl/>
                    <w:rPr>
                      <w:rFonts w:ascii="Times New Roman" w:hAnsi="Times New Roman" w:eastAsia="Times New Roman" w:cs="Times New Roman"/>
                      <w:color w:val="000000"/>
                      <w:sz w:val="20"/>
                      <w:szCs w:val="20"/>
                    </w:rPr>
                  </w:pPr>
                </w:p>
              </w:tc>
              <w:tc>
                <w:tcPr>
                  <w:shd w:val="clear" w:color="auto" w:fill="DBEEF3"/>
                </w:tcPr>
                <w:p w14:paraId="00000170">
                  <w:pPr>
                    <w:widowControl/>
                    <w:rPr>
                      <w:rFonts w:ascii="Times New Roman" w:hAnsi="Times New Roman" w:eastAsia="Times New Roman" w:cs="Times New Roman"/>
                      <w:color w:val="000000"/>
                      <w:sz w:val="20"/>
                      <w:szCs w:val="20"/>
                    </w:rPr>
                  </w:pPr>
                </w:p>
              </w:tc>
              <w:tc>
                <w:tcPr>
                  <w:shd w:val="clear" w:color="auto" w:fill="DBEEF3"/>
                </w:tcPr>
                <w:p w14:paraId="00000171">
                  <w:pPr>
                    <w:widowControl/>
                    <w:rPr>
                      <w:rFonts w:ascii="Times New Roman" w:hAnsi="Times New Roman" w:eastAsia="Times New Roman" w:cs="Times New Roman"/>
                      <w:color w:val="000000"/>
                      <w:sz w:val="20"/>
                      <w:szCs w:val="20"/>
                    </w:rPr>
                  </w:pPr>
                </w:p>
              </w:tc>
              <w:tc>
                <w:tcPr>
                  <w:shd w:val="clear" w:color="auto" w:fill="DBEEF3"/>
                </w:tcPr>
                <w:p w14:paraId="00000172">
                  <w:pPr>
                    <w:widowControl/>
                    <w:rPr>
                      <w:rFonts w:ascii="Times New Roman" w:hAnsi="Times New Roman" w:eastAsia="Times New Roman" w:cs="Times New Roman"/>
                      <w:color w:val="000000"/>
                      <w:sz w:val="20"/>
                      <w:szCs w:val="20"/>
                    </w:rPr>
                  </w:pPr>
                </w:p>
              </w:tc>
            </w:tr>
            <w:tr w14:paraId="5E223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0" w:hRule="atLeast"/>
              </w:trPr>
              <w:tc>
                <w:tcPr>
                  <w:shd w:val="clear" w:color="auto" w:fill="DBEEF3"/>
                </w:tcPr>
                <w:p w14:paraId="00000173">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c>
                <w:tcPr>
                  <w:shd w:val="clear" w:color="auto" w:fill="DBEEF3"/>
                </w:tcPr>
                <w:p w14:paraId="00000174">
                  <w:pPr>
                    <w:widowControl/>
                    <w:rPr>
                      <w:rFonts w:ascii="Times New Roman" w:hAnsi="Times New Roman" w:eastAsia="Times New Roman" w:cs="Times New Roman"/>
                      <w:color w:val="000000"/>
                      <w:sz w:val="20"/>
                      <w:szCs w:val="20"/>
                    </w:rPr>
                  </w:pPr>
                </w:p>
              </w:tc>
              <w:tc>
                <w:tcPr>
                  <w:shd w:val="clear" w:color="auto" w:fill="DBEEF3"/>
                </w:tcPr>
                <w:p w14:paraId="00000175">
                  <w:pPr>
                    <w:widowControl/>
                    <w:rPr>
                      <w:rFonts w:ascii="Times New Roman" w:hAnsi="Times New Roman" w:eastAsia="Times New Roman" w:cs="Times New Roman"/>
                      <w:color w:val="000000"/>
                      <w:sz w:val="20"/>
                      <w:szCs w:val="20"/>
                    </w:rPr>
                  </w:pPr>
                </w:p>
              </w:tc>
              <w:tc>
                <w:tcPr>
                  <w:shd w:val="clear" w:color="auto" w:fill="DBEEF3"/>
                </w:tcPr>
                <w:p w14:paraId="00000176">
                  <w:pPr>
                    <w:widowControl/>
                    <w:rPr>
                      <w:rFonts w:ascii="Times New Roman" w:hAnsi="Times New Roman" w:eastAsia="Times New Roman" w:cs="Times New Roman"/>
                      <w:color w:val="000000"/>
                      <w:sz w:val="20"/>
                      <w:szCs w:val="20"/>
                    </w:rPr>
                  </w:pPr>
                </w:p>
              </w:tc>
              <w:tc>
                <w:tcPr>
                  <w:shd w:val="clear" w:color="auto" w:fill="DBEEF3"/>
                </w:tcPr>
                <w:p w14:paraId="00000177">
                  <w:pPr>
                    <w:widowControl/>
                    <w:rPr>
                      <w:rFonts w:ascii="Times New Roman" w:hAnsi="Times New Roman" w:eastAsia="Times New Roman" w:cs="Times New Roman"/>
                      <w:color w:val="000000"/>
                      <w:sz w:val="20"/>
                      <w:szCs w:val="20"/>
                    </w:rPr>
                  </w:pPr>
                </w:p>
              </w:tc>
              <w:tc>
                <w:tcPr>
                  <w:shd w:val="clear" w:color="auto" w:fill="DBEEF3"/>
                </w:tcPr>
                <w:p w14:paraId="00000178">
                  <w:pPr>
                    <w:widowControl/>
                    <w:rPr>
                      <w:rFonts w:ascii="Times New Roman" w:hAnsi="Times New Roman" w:eastAsia="Times New Roman" w:cs="Times New Roman"/>
                      <w:color w:val="000000"/>
                      <w:sz w:val="20"/>
                      <w:szCs w:val="20"/>
                    </w:rPr>
                  </w:pPr>
                </w:p>
              </w:tc>
              <w:tc>
                <w:tcPr>
                  <w:shd w:val="clear" w:color="auto" w:fill="DBEEF3"/>
                </w:tcPr>
                <w:p w14:paraId="00000179">
                  <w:pPr>
                    <w:widowControl/>
                    <w:rPr>
                      <w:rFonts w:ascii="Times New Roman" w:hAnsi="Times New Roman" w:eastAsia="Times New Roman" w:cs="Times New Roman"/>
                      <w:color w:val="000000"/>
                      <w:sz w:val="20"/>
                      <w:szCs w:val="20"/>
                    </w:rPr>
                  </w:pPr>
                </w:p>
              </w:tc>
              <w:tc>
                <w:tcPr>
                  <w:shd w:val="clear" w:color="auto" w:fill="DBEEF3"/>
                </w:tcPr>
                <w:p w14:paraId="0000017A">
                  <w:pPr>
                    <w:widowControl/>
                    <w:rPr>
                      <w:rFonts w:ascii="Times New Roman" w:hAnsi="Times New Roman" w:eastAsia="Times New Roman" w:cs="Times New Roman"/>
                      <w:color w:val="000000"/>
                      <w:sz w:val="20"/>
                      <w:szCs w:val="20"/>
                    </w:rPr>
                  </w:pPr>
                </w:p>
              </w:tc>
              <w:tc>
                <w:tcPr>
                  <w:shd w:val="clear" w:color="auto" w:fill="DBEEF3"/>
                </w:tcPr>
                <w:p w14:paraId="0000017B">
                  <w:pPr>
                    <w:widowControl/>
                    <w:rPr>
                      <w:rFonts w:ascii="Times New Roman" w:hAnsi="Times New Roman" w:eastAsia="Times New Roman" w:cs="Times New Roman"/>
                      <w:color w:val="000000"/>
                      <w:sz w:val="20"/>
                      <w:szCs w:val="20"/>
                    </w:rPr>
                  </w:pPr>
                </w:p>
              </w:tc>
            </w:tr>
            <w:tr w14:paraId="21F2A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shd w:val="clear" w:color="auto" w:fill="DBEEF3"/>
                </w:tcPr>
                <w:p w14:paraId="0000017C">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5</w:t>
                  </w:r>
                </w:p>
              </w:tc>
              <w:tc>
                <w:tcPr>
                  <w:shd w:val="clear" w:color="auto" w:fill="DBEEF3"/>
                </w:tcPr>
                <w:p w14:paraId="0000017D">
                  <w:pPr>
                    <w:widowControl/>
                    <w:rPr>
                      <w:rFonts w:ascii="Times New Roman" w:hAnsi="Times New Roman" w:eastAsia="Times New Roman" w:cs="Times New Roman"/>
                      <w:color w:val="000000"/>
                      <w:sz w:val="20"/>
                      <w:szCs w:val="20"/>
                    </w:rPr>
                  </w:pPr>
                </w:p>
              </w:tc>
              <w:tc>
                <w:tcPr>
                  <w:shd w:val="clear" w:color="auto" w:fill="DBEEF3"/>
                </w:tcPr>
                <w:p w14:paraId="0000017E">
                  <w:pPr>
                    <w:widowControl/>
                    <w:rPr>
                      <w:rFonts w:ascii="Times New Roman" w:hAnsi="Times New Roman" w:eastAsia="Times New Roman" w:cs="Times New Roman"/>
                      <w:color w:val="000000"/>
                      <w:sz w:val="20"/>
                      <w:szCs w:val="20"/>
                    </w:rPr>
                  </w:pPr>
                </w:p>
              </w:tc>
              <w:tc>
                <w:tcPr>
                  <w:shd w:val="clear" w:color="auto" w:fill="DBEEF3"/>
                </w:tcPr>
                <w:p w14:paraId="0000017F">
                  <w:pPr>
                    <w:widowControl/>
                    <w:rPr>
                      <w:rFonts w:ascii="Times New Roman" w:hAnsi="Times New Roman" w:eastAsia="Times New Roman" w:cs="Times New Roman"/>
                      <w:color w:val="000000"/>
                      <w:sz w:val="20"/>
                      <w:szCs w:val="20"/>
                    </w:rPr>
                  </w:pPr>
                </w:p>
              </w:tc>
              <w:tc>
                <w:tcPr>
                  <w:shd w:val="clear" w:color="auto" w:fill="DBEEF3"/>
                </w:tcPr>
                <w:p w14:paraId="00000180">
                  <w:pPr>
                    <w:widowControl/>
                    <w:rPr>
                      <w:rFonts w:ascii="Times New Roman" w:hAnsi="Times New Roman" w:eastAsia="Times New Roman" w:cs="Times New Roman"/>
                      <w:color w:val="000000"/>
                      <w:sz w:val="20"/>
                      <w:szCs w:val="20"/>
                    </w:rPr>
                  </w:pPr>
                </w:p>
              </w:tc>
              <w:tc>
                <w:tcPr>
                  <w:shd w:val="clear" w:color="auto" w:fill="DBEEF3"/>
                </w:tcPr>
                <w:p w14:paraId="00000181">
                  <w:pPr>
                    <w:widowControl/>
                    <w:rPr>
                      <w:rFonts w:ascii="Times New Roman" w:hAnsi="Times New Roman" w:eastAsia="Times New Roman" w:cs="Times New Roman"/>
                      <w:color w:val="000000"/>
                      <w:sz w:val="20"/>
                      <w:szCs w:val="20"/>
                    </w:rPr>
                  </w:pPr>
                </w:p>
              </w:tc>
              <w:tc>
                <w:tcPr>
                  <w:shd w:val="clear" w:color="auto" w:fill="DBEEF3"/>
                </w:tcPr>
                <w:p w14:paraId="00000182">
                  <w:pPr>
                    <w:widowControl/>
                    <w:rPr>
                      <w:rFonts w:ascii="Times New Roman" w:hAnsi="Times New Roman" w:eastAsia="Times New Roman" w:cs="Times New Roman"/>
                      <w:color w:val="000000"/>
                      <w:sz w:val="20"/>
                      <w:szCs w:val="20"/>
                    </w:rPr>
                  </w:pPr>
                </w:p>
              </w:tc>
              <w:tc>
                <w:tcPr>
                  <w:shd w:val="clear" w:color="auto" w:fill="DBEEF3"/>
                </w:tcPr>
                <w:p w14:paraId="00000183">
                  <w:pPr>
                    <w:widowControl/>
                    <w:rPr>
                      <w:rFonts w:ascii="Times New Roman" w:hAnsi="Times New Roman" w:eastAsia="Times New Roman" w:cs="Times New Roman"/>
                      <w:color w:val="000000"/>
                      <w:sz w:val="20"/>
                      <w:szCs w:val="20"/>
                    </w:rPr>
                  </w:pPr>
                </w:p>
              </w:tc>
              <w:tc>
                <w:tcPr>
                  <w:shd w:val="clear" w:color="auto" w:fill="DBEEF3"/>
                </w:tcPr>
                <w:p w14:paraId="00000184">
                  <w:pPr>
                    <w:widowControl/>
                    <w:rPr>
                      <w:rFonts w:ascii="Times New Roman" w:hAnsi="Times New Roman" w:eastAsia="Times New Roman" w:cs="Times New Roman"/>
                      <w:color w:val="000000"/>
                      <w:sz w:val="20"/>
                      <w:szCs w:val="20"/>
                    </w:rPr>
                  </w:pPr>
                </w:p>
              </w:tc>
            </w:tr>
            <w:tr w14:paraId="728A2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gridSpan w:val="9"/>
                  <w:shd w:val="clear" w:color="auto" w:fill="DBEEF3"/>
                </w:tcPr>
                <w:p w14:paraId="00000185">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Nilai = skor x 25</w:t>
                  </w:r>
                </w:p>
              </w:tc>
            </w:tr>
          </w:tbl>
          <w:p w14:paraId="0000018E">
            <w:pPr>
              <w:rPr>
                <w:rFonts w:ascii="Times New Roman" w:hAnsi="Times New Roman" w:eastAsia="Times New Roman" w:cs="Times New Roman"/>
              </w:rPr>
            </w:pPr>
          </w:p>
          <w:p w14:paraId="0000018F">
            <w:pPr>
              <w:rPr>
                <w:rFonts w:ascii="Times New Roman" w:hAnsi="Times New Roman" w:eastAsia="Times New Roman" w:cs="Times New Roman"/>
                <w:b/>
              </w:rPr>
            </w:pPr>
            <w:r>
              <w:rPr>
                <w:rFonts w:ascii="Times New Roman" w:hAnsi="Times New Roman" w:eastAsia="Times New Roman" w:cs="Times New Roman"/>
                <w:b/>
                <w:rtl w:val="0"/>
              </w:rPr>
              <w:t>Assesmen Sumatif</w:t>
            </w:r>
          </w:p>
          <w:p w14:paraId="00000190">
            <w:pPr>
              <w:rPr>
                <w:rFonts w:ascii="Times New Roman" w:hAnsi="Times New Roman" w:eastAsia="Times New Roman" w:cs="Times New Roman"/>
              </w:rPr>
            </w:pPr>
            <w:r>
              <w:rPr>
                <w:rFonts w:ascii="Times New Roman" w:hAnsi="Times New Roman" w:eastAsia="Times New Roman" w:cs="Times New Roman"/>
                <w:rtl w:val="0"/>
              </w:rPr>
              <w:t>Asesmen Pengetahuan Teknik Asesmen:</w:t>
            </w:r>
          </w:p>
          <w:p w14:paraId="00000191">
            <w:pPr>
              <w:rPr>
                <w:rFonts w:ascii="Times New Roman" w:hAnsi="Times New Roman" w:eastAsia="Times New Roman" w:cs="Times New Roman"/>
              </w:rPr>
            </w:pPr>
            <w:r>
              <w:rPr>
                <w:rFonts w:ascii="Times New Roman" w:hAnsi="Times New Roman" w:eastAsia="Times New Roman" w:cs="Times New Roman"/>
                <w:rtl w:val="0"/>
              </w:rPr>
              <w:t>Tes</w:t>
            </w:r>
            <w:r>
              <w:rPr>
                <w:rFonts w:ascii="Times New Roman" w:hAnsi="Times New Roman" w:eastAsia="Times New Roman" w:cs="Times New Roman"/>
                <w:rtl w:val="0"/>
              </w:rPr>
              <w:tab/>
            </w:r>
            <w:r>
              <w:rPr>
                <w:rFonts w:ascii="Times New Roman" w:hAnsi="Times New Roman" w:eastAsia="Times New Roman" w:cs="Times New Roman"/>
                <w:rtl w:val="0"/>
              </w:rPr>
              <w:tab/>
            </w:r>
            <w:r>
              <w:rPr>
                <w:rFonts w:ascii="Times New Roman" w:hAnsi="Times New Roman" w:eastAsia="Times New Roman" w:cs="Times New Roman"/>
                <w:rtl w:val="0"/>
              </w:rPr>
              <w:t>: Tertulis</w:t>
            </w:r>
          </w:p>
          <w:p w14:paraId="00000192">
            <w:pPr>
              <w:rPr>
                <w:rFonts w:ascii="Times New Roman" w:hAnsi="Times New Roman" w:eastAsia="Times New Roman" w:cs="Times New Roman"/>
              </w:rPr>
            </w:pPr>
            <w:r>
              <w:rPr>
                <w:rFonts w:ascii="Times New Roman" w:hAnsi="Times New Roman" w:eastAsia="Times New Roman" w:cs="Times New Roman"/>
                <w:rtl w:val="0"/>
              </w:rPr>
              <w:t>Non Tes</w:t>
            </w:r>
            <w:r>
              <w:rPr>
                <w:rFonts w:ascii="Times New Roman" w:hAnsi="Times New Roman" w:eastAsia="Times New Roman" w:cs="Times New Roman"/>
                <w:rtl w:val="0"/>
              </w:rPr>
              <w:tab/>
            </w:r>
            <w:r>
              <w:rPr>
                <w:rFonts w:ascii="Times New Roman" w:hAnsi="Times New Roman" w:eastAsia="Times New Roman" w:cs="Times New Roman"/>
                <w:rtl w:val="0"/>
              </w:rPr>
              <w:t>: Observasi</w:t>
            </w:r>
          </w:p>
          <w:p w14:paraId="00000193">
            <w:pPr>
              <w:rPr>
                <w:rFonts w:ascii="Times New Roman" w:hAnsi="Times New Roman" w:eastAsia="Times New Roman" w:cs="Times New Roman"/>
              </w:rPr>
            </w:pPr>
          </w:p>
          <w:p w14:paraId="00000194">
            <w:pPr>
              <w:rPr>
                <w:rFonts w:ascii="Times New Roman" w:hAnsi="Times New Roman" w:eastAsia="Times New Roman" w:cs="Times New Roman"/>
                <w:b/>
              </w:rPr>
            </w:pPr>
            <w:r>
              <w:rPr>
                <w:rFonts w:ascii="Times New Roman" w:hAnsi="Times New Roman" w:eastAsia="Times New Roman" w:cs="Times New Roman"/>
                <w:b/>
                <w:rtl w:val="0"/>
              </w:rPr>
              <w:t>Bentuk Instrumen:</w:t>
            </w:r>
          </w:p>
          <w:p w14:paraId="00000195">
            <w:pPr>
              <w:rPr>
                <w:rFonts w:ascii="Times New Roman" w:hAnsi="Times New Roman" w:eastAsia="Times New Roman" w:cs="Times New Roman"/>
              </w:rPr>
            </w:pPr>
            <w:r>
              <w:rPr>
                <w:rFonts w:ascii="Times New Roman" w:hAnsi="Times New Roman" w:eastAsia="Times New Roman" w:cs="Times New Roman"/>
                <w:rtl w:val="0"/>
              </w:rPr>
              <w:t>Asesmen tidak tertulis</w:t>
            </w:r>
            <w:r>
              <w:rPr>
                <w:rFonts w:ascii="Times New Roman" w:hAnsi="Times New Roman" w:eastAsia="Times New Roman" w:cs="Times New Roman"/>
                <w:rtl w:val="0"/>
              </w:rPr>
              <w:tab/>
            </w:r>
            <w:r>
              <w:rPr>
                <w:rFonts w:ascii="Times New Roman" w:hAnsi="Times New Roman" w:eastAsia="Times New Roman" w:cs="Times New Roman"/>
                <w:rtl w:val="0"/>
              </w:rPr>
              <w:t>: Daftar pertanyaan</w:t>
            </w:r>
          </w:p>
          <w:p w14:paraId="00000196">
            <w:pPr>
              <w:rPr>
                <w:rFonts w:ascii="Times New Roman" w:hAnsi="Times New Roman" w:eastAsia="Times New Roman" w:cs="Times New Roman"/>
              </w:rPr>
            </w:pPr>
            <w:r>
              <w:rPr>
                <w:rFonts w:ascii="Times New Roman" w:hAnsi="Times New Roman" w:eastAsia="Times New Roman" w:cs="Times New Roman"/>
                <w:rtl w:val="0"/>
              </w:rPr>
              <w:t>Asesmen tertulis</w:t>
            </w:r>
            <w:r>
              <w:rPr>
                <w:rFonts w:ascii="Times New Roman" w:hAnsi="Times New Roman" w:eastAsia="Times New Roman" w:cs="Times New Roman"/>
                <w:rtl w:val="0"/>
              </w:rPr>
              <w:tab/>
            </w:r>
            <w:r>
              <w:rPr>
                <w:rFonts w:ascii="Times New Roman" w:hAnsi="Times New Roman" w:eastAsia="Times New Roman" w:cs="Times New Roman"/>
                <w:rtl w:val="0"/>
              </w:rPr>
              <w:t>: Jawaban singkat</w:t>
            </w:r>
          </w:p>
          <w:p w14:paraId="00000197">
            <w:pPr>
              <w:rPr>
                <w:rFonts w:ascii="Times New Roman" w:hAnsi="Times New Roman" w:eastAsia="Times New Roman" w:cs="Times New Roman"/>
              </w:rPr>
            </w:pPr>
          </w:p>
          <w:p w14:paraId="00000198">
            <w:pPr>
              <w:rPr>
                <w:rFonts w:ascii="Times New Roman" w:hAnsi="Times New Roman" w:eastAsia="Times New Roman" w:cs="Times New Roman"/>
              </w:rPr>
            </w:pPr>
          </w:p>
          <w:p w14:paraId="00000199">
            <w:pPr>
              <w:rPr>
                <w:rFonts w:ascii="Times New Roman" w:hAnsi="Times New Roman" w:eastAsia="Times New Roman" w:cs="Times New Roman"/>
                <w:b/>
              </w:rPr>
            </w:pPr>
            <w:r>
              <w:rPr>
                <w:rFonts w:ascii="Times New Roman" w:hAnsi="Times New Roman" w:eastAsia="Times New Roman" w:cs="Times New Roman"/>
                <w:b/>
                <w:rtl w:val="0"/>
              </w:rPr>
              <w:t>Asesmen Keterampilan</w:t>
            </w:r>
          </w:p>
          <w:p w14:paraId="0000019A">
            <w:pPr>
              <w:rPr>
                <w:rFonts w:ascii="Times New Roman" w:hAnsi="Times New Roman" w:eastAsia="Times New Roman" w:cs="Times New Roman"/>
              </w:rPr>
            </w:pPr>
            <w:r>
              <w:rPr>
                <w:rFonts w:ascii="Times New Roman" w:hAnsi="Times New Roman" w:eastAsia="Times New Roman" w:cs="Times New Roman"/>
                <w:rtl w:val="0"/>
              </w:rPr>
              <w:t>Teknik Asesmen</w:t>
            </w:r>
            <w:r>
              <w:rPr>
                <w:rFonts w:ascii="Times New Roman" w:hAnsi="Times New Roman" w:eastAsia="Times New Roman" w:cs="Times New Roman"/>
                <w:rtl w:val="0"/>
              </w:rPr>
              <w:tab/>
            </w:r>
            <w:r>
              <w:rPr>
                <w:rFonts w:ascii="Times New Roman" w:hAnsi="Times New Roman" w:eastAsia="Times New Roman" w:cs="Times New Roman"/>
                <w:rtl w:val="0"/>
              </w:rPr>
              <w:t>: Kinerja</w:t>
            </w:r>
          </w:p>
          <w:p w14:paraId="0000019B">
            <w:pPr>
              <w:rPr>
                <w:rFonts w:ascii="Times New Roman" w:hAnsi="Times New Roman" w:eastAsia="Times New Roman" w:cs="Times New Roman"/>
              </w:rPr>
            </w:pPr>
            <w:r>
              <w:rPr>
                <w:rFonts w:ascii="Times New Roman" w:hAnsi="Times New Roman" w:eastAsia="Times New Roman" w:cs="Times New Roman"/>
                <w:rtl w:val="0"/>
              </w:rPr>
              <w:t>Bentuk Instrumen</w:t>
            </w:r>
            <w:r>
              <w:rPr>
                <w:rFonts w:ascii="Times New Roman" w:hAnsi="Times New Roman" w:eastAsia="Times New Roman" w:cs="Times New Roman"/>
                <w:rtl w:val="0"/>
              </w:rPr>
              <w:tab/>
            </w:r>
            <w:r>
              <w:rPr>
                <w:rFonts w:ascii="Times New Roman" w:hAnsi="Times New Roman" w:eastAsia="Times New Roman" w:cs="Times New Roman"/>
                <w:rtl w:val="0"/>
              </w:rPr>
              <w:t>: Lembar Kinerja</w:t>
            </w:r>
          </w:p>
          <w:p w14:paraId="0000019C">
            <w:pPr>
              <w:rPr>
                <w:rFonts w:ascii="Times New Roman" w:hAnsi="Times New Roman" w:eastAsia="Times New Roman" w:cs="Times New Roman"/>
              </w:rPr>
            </w:pPr>
          </w:p>
          <w:p w14:paraId="0000019D">
            <w:pPr>
              <w:rPr>
                <w:rFonts w:ascii="Times New Roman" w:hAnsi="Times New Roman" w:eastAsia="Times New Roman" w:cs="Times New Roman"/>
                <w:b/>
              </w:rPr>
            </w:pPr>
            <w:r>
              <w:rPr>
                <w:rFonts w:ascii="Times New Roman" w:hAnsi="Times New Roman" w:eastAsia="Times New Roman" w:cs="Times New Roman"/>
                <w:b/>
                <w:rtl w:val="0"/>
              </w:rPr>
              <w:t>Pengayaan</w:t>
            </w:r>
            <w:r>
              <w:rPr>
                <w:rFonts w:ascii="Times New Roman" w:hAnsi="Times New Roman" w:eastAsia="Times New Roman" w:cs="Times New Roman"/>
                <w:b/>
                <w:rtl w:val="0"/>
              </w:rPr>
              <w:tab/>
            </w:r>
          </w:p>
          <w:p w14:paraId="0000019E">
            <w:pPr>
              <w:keepNext w:val="0"/>
              <w:keepLines w:val="0"/>
              <w:pageBreakBefore w:val="0"/>
              <w:widowControl w:val="0"/>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Pengayaan diberikan kepada peserta didik yang telah mencapai kompetensi dan tujuan pembelajaran.</w:t>
            </w:r>
          </w:p>
          <w:p w14:paraId="0000019F">
            <w:pPr>
              <w:keepNext w:val="0"/>
              <w:keepLines w:val="0"/>
              <w:pageBreakBefore w:val="0"/>
              <w:widowControl w:val="0"/>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memberikan pertanyaan-pertanyaan yang lebih variatif dengan menambah keluasan dan kedalaman materi yang mengarah pada high order thinking</w:t>
            </w:r>
          </w:p>
          <w:p w14:paraId="000001A0">
            <w:pPr>
              <w:keepNext w:val="0"/>
              <w:keepLines w:val="0"/>
              <w:pageBreakBefore w:val="0"/>
              <w:widowControl w:val="0"/>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Program pengayaan dilakukan di luar jam belajar efektif.</w:t>
            </w:r>
          </w:p>
          <w:p w14:paraId="000001A1">
            <w:pPr>
              <w:rPr>
                <w:rFonts w:ascii="Times New Roman" w:hAnsi="Times New Roman" w:eastAsia="Times New Roman" w:cs="Times New Roman"/>
              </w:rPr>
            </w:pPr>
          </w:p>
          <w:p w14:paraId="000001A2">
            <w:pPr>
              <w:rPr>
                <w:rFonts w:ascii="Times New Roman" w:hAnsi="Times New Roman" w:eastAsia="Times New Roman" w:cs="Times New Roman"/>
              </w:rPr>
            </w:pPr>
          </w:p>
          <w:p w14:paraId="000001A3">
            <w:pPr>
              <w:rPr>
                <w:rFonts w:ascii="Times New Roman" w:hAnsi="Times New Roman" w:eastAsia="Times New Roman" w:cs="Times New Roman"/>
                <w:b/>
              </w:rPr>
            </w:pPr>
            <w:r>
              <w:rPr>
                <w:rFonts w:ascii="Times New Roman" w:hAnsi="Times New Roman" w:eastAsia="Times New Roman" w:cs="Times New Roman"/>
                <w:b/>
                <w:rtl w:val="0"/>
              </w:rPr>
              <w:t>Remedial</w:t>
            </w:r>
            <w:r>
              <w:rPr>
                <w:rFonts w:ascii="Times New Roman" w:hAnsi="Times New Roman" w:eastAsia="Times New Roman" w:cs="Times New Roman"/>
                <w:b/>
                <w:rtl w:val="0"/>
              </w:rPr>
              <w:tab/>
            </w:r>
          </w:p>
          <w:p w14:paraId="000001A4">
            <w:pPr>
              <w:rPr>
                <w:rFonts w:ascii="Times New Roman" w:hAnsi="Times New Roman" w:eastAsia="Times New Roman" w:cs="Times New Roman"/>
              </w:rPr>
            </w:pPr>
            <w:r>
              <w:rPr>
                <w:rFonts w:ascii="Times New Roman" w:hAnsi="Times New Roman" w:eastAsia="Times New Roman" w:cs="Times New Roman"/>
                <w:rtl w:val="0"/>
              </w:rPr>
              <w:t>Remedial diberikan kepada peserta didik yang belum mencapai kompetensi dan tujuan pembelajaran</w:t>
            </w:r>
            <w:r>
              <w:drawing>
                <wp:anchor distT="0" distB="0" distL="0" distR="0" simplePos="0" relativeHeight="251659264" behindDoc="0" locked="0" layoutInCell="1" allowOverlap="1">
                  <wp:simplePos x="0" y="0"/>
                  <wp:positionH relativeFrom="column">
                    <wp:posOffset>297180</wp:posOffset>
                  </wp:positionH>
                  <wp:positionV relativeFrom="paragraph">
                    <wp:posOffset>140970</wp:posOffset>
                  </wp:positionV>
                  <wp:extent cx="114300" cy="106680"/>
                  <wp:effectExtent l="0" t="0" r="0" b="0"/>
                  <wp:wrapNone/>
                  <wp:docPr id="3" name="image1.png" descr="*"/>
                  <wp:cNvGraphicFramePr/>
                  <a:graphic xmlns:a="http://schemas.openxmlformats.org/drawingml/2006/main">
                    <a:graphicData uri="http://schemas.openxmlformats.org/drawingml/2006/picture">
                      <pic:pic xmlns:pic="http://schemas.openxmlformats.org/drawingml/2006/picture">
                        <pic:nvPicPr>
                          <pic:cNvPr id="3" name="image1.png" descr="*"/>
                          <pic:cNvPicPr preferRelativeResize="0"/>
                        </pic:nvPicPr>
                        <pic:blipFill>
                          <a:blip r:embed="rId4"/>
                          <a:srcRect/>
                          <a:stretch>
                            <a:fillRect/>
                          </a:stretch>
                        </pic:blipFill>
                        <pic:spPr>
                          <a:xfrm>
                            <a:off x="0" y="0"/>
                            <a:ext cx="114300" cy="106679"/>
                          </a:xfrm>
                          <a:prstGeom prst="rect">
                            <a:avLst/>
                          </a:prstGeom>
                        </pic:spPr>
                      </pic:pic>
                    </a:graphicData>
                  </a:graphic>
                </wp:anchor>
              </w:drawing>
            </w:r>
          </w:p>
          <w:p w14:paraId="000001A5">
            <w:pPr>
              <w:rPr>
                <w:rFonts w:ascii="Times New Roman" w:hAnsi="Times New Roman" w:eastAsia="Times New Roman" w:cs="Times New Roman"/>
              </w:rPr>
            </w:pPr>
            <w:r>
              <w:rPr>
                <w:rFonts w:ascii="Times New Roman" w:hAnsi="Times New Roman" w:eastAsia="Times New Roman" w:cs="Times New Roman"/>
                <w:rtl w:val="0"/>
              </w:rPr>
              <w:t>Guru melakukan pembahasan ulang terhadap materi yang telah diberikan dengan cara/metode yang berbeda untuk memberikan pengalaman belajar yang lebih memudahkan peserta didik dalam memaknai dan menguasai materi ajar misalnya lewat diskusi dan permainan.</w:t>
            </w:r>
            <w:r>
              <w:drawing>
                <wp:anchor distT="0" distB="0" distL="0" distR="0" simplePos="0" relativeHeight="251659264" behindDoc="0" locked="0" layoutInCell="1" allowOverlap="1">
                  <wp:simplePos x="0" y="0"/>
                  <wp:positionH relativeFrom="column">
                    <wp:posOffset>297180</wp:posOffset>
                  </wp:positionH>
                  <wp:positionV relativeFrom="paragraph">
                    <wp:posOffset>25400</wp:posOffset>
                  </wp:positionV>
                  <wp:extent cx="114300" cy="106680"/>
                  <wp:effectExtent l="0" t="0" r="0" b="0"/>
                  <wp:wrapNone/>
                  <wp:docPr id="9" name="image1.png" descr="*"/>
                  <wp:cNvGraphicFramePr/>
                  <a:graphic xmlns:a="http://schemas.openxmlformats.org/drawingml/2006/main">
                    <a:graphicData uri="http://schemas.openxmlformats.org/drawingml/2006/picture">
                      <pic:pic xmlns:pic="http://schemas.openxmlformats.org/drawingml/2006/picture">
                        <pic:nvPicPr>
                          <pic:cNvPr id="9" name="image1.png" descr="*"/>
                          <pic:cNvPicPr preferRelativeResize="0"/>
                        </pic:nvPicPr>
                        <pic:blipFill>
                          <a:blip r:embed="rId4"/>
                          <a:srcRect/>
                          <a:stretch>
                            <a:fillRect/>
                          </a:stretch>
                        </pic:blipFill>
                        <pic:spPr>
                          <a:xfrm>
                            <a:off x="0" y="0"/>
                            <a:ext cx="114300" cy="106679"/>
                          </a:xfrm>
                          <a:prstGeom prst="rect">
                            <a:avLst/>
                          </a:prstGeom>
                        </pic:spPr>
                      </pic:pic>
                    </a:graphicData>
                  </a:graphic>
                </wp:anchor>
              </w:drawing>
            </w:r>
          </w:p>
          <w:p w14:paraId="000001A6">
            <w:pPr>
              <w:rPr>
                <w:rFonts w:ascii="Times New Roman" w:hAnsi="Times New Roman" w:eastAsia="Times New Roman" w:cs="Times New Roman"/>
              </w:rPr>
            </w:pPr>
            <w:r>
              <w:rPr>
                <w:rFonts w:ascii="Times New Roman" w:hAnsi="Times New Roman" w:eastAsia="Times New Roman" w:cs="Times New Roman"/>
                <w:rtl w:val="0"/>
              </w:rPr>
              <w:t>Program remedial dilakukan di luar jam belajar efektif.</w:t>
            </w:r>
            <w:r>
              <w:drawing>
                <wp:anchor distT="0" distB="0" distL="0" distR="0" simplePos="0" relativeHeight="251659264" behindDoc="0" locked="0" layoutInCell="1" allowOverlap="1">
                  <wp:simplePos x="0" y="0"/>
                  <wp:positionH relativeFrom="column">
                    <wp:posOffset>297180</wp:posOffset>
                  </wp:positionH>
                  <wp:positionV relativeFrom="paragraph">
                    <wp:posOffset>26035</wp:posOffset>
                  </wp:positionV>
                  <wp:extent cx="114300" cy="106680"/>
                  <wp:effectExtent l="0" t="0" r="0" b="0"/>
                  <wp:wrapNone/>
                  <wp:docPr id="6" name="image1.png" descr="*"/>
                  <wp:cNvGraphicFramePr/>
                  <a:graphic xmlns:a="http://schemas.openxmlformats.org/drawingml/2006/main">
                    <a:graphicData uri="http://schemas.openxmlformats.org/drawingml/2006/picture">
                      <pic:pic xmlns:pic="http://schemas.openxmlformats.org/drawingml/2006/picture">
                        <pic:nvPicPr>
                          <pic:cNvPr id="6" name="image1.png" descr="*"/>
                          <pic:cNvPicPr preferRelativeResize="0"/>
                        </pic:nvPicPr>
                        <pic:blipFill>
                          <a:blip r:embed="rId4"/>
                          <a:srcRect/>
                          <a:stretch>
                            <a:fillRect/>
                          </a:stretch>
                        </pic:blipFill>
                        <pic:spPr>
                          <a:xfrm>
                            <a:off x="0" y="0"/>
                            <a:ext cx="114300" cy="106679"/>
                          </a:xfrm>
                          <a:prstGeom prst="rect">
                            <a:avLst/>
                          </a:prstGeom>
                        </pic:spPr>
                      </pic:pic>
                    </a:graphicData>
                  </a:graphic>
                </wp:anchor>
              </w:drawing>
            </w:r>
          </w:p>
          <w:p w14:paraId="000001A7">
            <w:pPr>
              <w:rPr>
                <w:rFonts w:ascii="Times New Roman" w:hAnsi="Times New Roman" w:eastAsia="Times New Roman" w:cs="Times New Roman"/>
              </w:rPr>
            </w:pPr>
          </w:p>
          <w:p w14:paraId="000001A8">
            <w:pPr>
              <w:rPr>
                <w:rFonts w:ascii="Times New Roman" w:hAnsi="Times New Roman" w:eastAsia="Times New Roman" w:cs="Times New Roman"/>
                <w:b/>
              </w:rPr>
            </w:pPr>
            <w:r>
              <w:rPr>
                <w:rFonts w:ascii="Times New Roman" w:hAnsi="Times New Roman" w:eastAsia="Times New Roman" w:cs="Times New Roman"/>
                <w:b/>
                <w:rtl w:val="0"/>
              </w:rPr>
              <w:t>Refleksi Peserta didik</w:t>
            </w:r>
            <w:r>
              <w:rPr>
                <w:rFonts w:ascii="Times New Roman" w:hAnsi="Times New Roman" w:eastAsia="Times New Roman" w:cs="Times New Roman"/>
                <w:b/>
                <w:rtl w:val="0"/>
              </w:rPr>
              <w:tab/>
            </w:r>
          </w:p>
          <w:p w14:paraId="000001A9">
            <w:pPr>
              <w:rPr>
                <w:rFonts w:ascii="Times New Roman" w:hAnsi="Times New Roman" w:eastAsia="Times New Roman" w:cs="Times New Roman"/>
              </w:rPr>
            </w:pPr>
          </w:p>
          <w:tbl>
            <w:tblPr>
              <w:tblStyle w:val="19"/>
              <w:tblW w:w="101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5969"/>
              <w:gridCol w:w="4222"/>
            </w:tblGrid>
            <w:tr w14:paraId="04721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8" w:hRule="atLeast"/>
              </w:trPr>
              <w:tc>
                <w:tcPr>
                  <w:shd w:val="clear" w:color="auto" w:fill="DBEEF3"/>
                </w:tcPr>
                <w:p w14:paraId="000001AA">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Pertanyaan refleksi</w:t>
                  </w:r>
                </w:p>
              </w:tc>
              <w:tc>
                <w:tcPr>
                  <w:shd w:val="clear" w:color="auto" w:fill="DBEEF3"/>
                </w:tcPr>
                <w:p w14:paraId="000001AB">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Jawaban Refleksi</w:t>
                  </w:r>
                </w:p>
              </w:tc>
            </w:tr>
            <w:tr w14:paraId="4CE81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3" w:hRule="atLeast"/>
              </w:trPr>
              <w:tc>
                <w:tcPr>
                  <w:shd w:val="clear" w:color="auto" w:fill="DBEEF3"/>
                </w:tcPr>
                <w:p w14:paraId="000001AC">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Bagian manakah yang menurut kamu hal paling sulit dari pelajaran ini?</w:t>
                  </w:r>
                </w:p>
              </w:tc>
              <w:tc>
                <w:tcPr>
                  <w:shd w:val="clear" w:color="auto" w:fill="DBEEF3"/>
                </w:tcPr>
                <w:p w14:paraId="000001AD">
                  <w:pPr>
                    <w:widowControl/>
                    <w:rPr>
                      <w:rFonts w:ascii="Times New Roman" w:hAnsi="Times New Roman" w:eastAsia="Times New Roman" w:cs="Times New Roman"/>
                      <w:color w:val="000000"/>
                      <w:sz w:val="20"/>
                      <w:szCs w:val="20"/>
                    </w:rPr>
                  </w:pPr>
                </w:p>
              </w:tc>
            </w:tr>
            <w:tr w14:paraId="028B6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4" w:hRule="atLeast"/>
              </w:trPr>
              <w:tc>
                <w:tcPr>
                  <w:shd w:val="clear" w:color="auto" w:fill="DBEEF3"/>
                </w:tcPr>
                <w:p w14:paraId="000001AE">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yang akan kamu lakukan untuk memperbaiki hasil belajarmu?</w:t>
                  </w:r>
                </w:p>
              </w:tc>
              <w:tc>
                <w:tcPr>
                  <w:shd w:val="clear" w:color="auto" w:fill="DBEEF3"/>
                </w:tcPr>
                <w:p w14:paraId="000001AF">
                  <w:pPr>
                    <w:widowControl/>
                    <w:rPr>
                      <w:rFonts w:ascii="Times New Roman" w:hAnsi="Times New Roman" w:eastAsia="Times New Roman" w:cs="Times New Roman"/>
                      <w:color w:val="000000"/>
                      <w:sz w:val="20"/>
                      <w:szCs w:val="20"/>
                    </w:rPr>
                  </w:pPr>
                </w:p>
              </w:tc>
            </w:tr>
            <w:tr w14:paraId="0793D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3" w:hRule="atLeast"/>
              </w:trPr>
              <w:tc>
                <w:tcPr>
                  <w:shd w:val="clear" w:color="auto" w:fill="DBEEF3"/>
                </w:tcPr>
                <w:p w14:paraId="000001B0">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Kepada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siapa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kamu</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akan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meminta bantuan untuk memahami pelajaran ini?</w:t>
                  </w:r>
                </w:p>
              </w:tc>
              <w:tc>
                <w:tcPr>
                  <w:shd w:val="clear" w:color="auto" w:fill="DBEEF3"/>
                </w:tcPr>
                <w:p w14:paraId="000001B1">
                  <w:pPr>
                    <w:widowControl/>
                    <w:rPr>
                      <w:rFonts w:ascii="Times New Roman" w:hAnsi="Times New Roman" w:eastAsia="Times New Roman" w:cs="Times New Roman"/>
                      <w:color w:val="000000"/>
                      <w:sz w:val="20"/>
                      <w:szCs w:val="20"/>
                    </w:rPr>
                  </w:pPr>
                </w:p>
              </w:tc>
            </w:tr>
            <w:tr w14:paraId="4F739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39" w:hRule="atLeast"/>
              </w:trPr>
              <w:tc>
                <w:tcPr>
                  <w:shd w:val="clear" w:color="auto" w:fill="DBEEF3"/>
                </w:tcPr>
                <w:p w14:paraId="000001B2">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Jika kamu diminta untuk memberikan bintang 1 sampai 5, berapa bintang yang akan kamu berikan pada usaha yang telah kamu lakukan?</w:t>
                  </w:r>
                </w:p>
              </w:tc>
              <w:tc>
                <w:tcPr>
                  <w:shd w:val="clear" w:color="auto" w:fill="DBEEF3"/>
                </w:tcPr>
                <w:p w14:paraId="000001B3">
                  <w:pPr>
                    <w:widowControl/>
                    <w:rPr>
                      <w:rFonts w:ascii="Times New Roman" w:hAnsi="Times New Roman" w:eastAsia="Times New Roman" w:cs="Times New Roman"/>
                      <w:color w:val="000000"/>
                      <w:sz w:val="20"/>
                      <w:szCs w:val="20"/>
                    </w:rPr>
                  </w:pPr>
                </w:p>
              </w:tc>
            </w:tr>
            <w:tr w14:paraId="6E08B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82" w:hRule="atLeast"/>
              </w:trPr>
              <w:tc>
                <w:tcPr>
                  <w:shd w:val="clear" w:color="auto" w:fill="DBEEF3"/>
                </w:tcPr>
                <w:p w14:paraId="000001B4">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Apakah kamu sudah dapat mempraktikkan tata cara wudhu dengan benar?</w:t>
                  </w:r>
                </w:p>
              </w:tc>
              <w:tc>
                <w:tcPr>
                  <w:shd w:val="clear" w:color="auto" w:fill="DBEEF3"/>
                </w:tcPr>
                <w:p w14:paraId="000001B5">
                  <w:pPr>
                    <w:widowControl/>
                    <w:rPr>
                      <w:rFonts w:ascii="Times New Roman" w:hAnsi="Times New Roman" w:eastAsia="Times New Roman" w:cs="Times New Roman"/>
                      <w:color w:val="000000"/>
                      <w:sz w:val="20"/>
                      <w:szCs w:val="20"/>
                    </w:rPr>
                  </w:pPr>
                </w:p>
              </w:tc>
            </w:tr>
          </w:tbl>
          <w:p w14:paraId="000001B6">
            <w:pPr>
              <w:rPr>
                <w:rFonts w:ascii="Times New Roman" w:hAnsi="Times New Roman" w:eastAsia="Times New Roman" w:cs="Times New Roman"/>
              </w:rPr>
            </w:pPr>
          </w:p>
          <w:p w14:paraId="000001B7">
            <w:pPr>
              <w:rPr>
                <w:rFonts w:ascii="Times New Roman" w:hAnsi="Times New Roman" w:eastAsia="Times New Roman" w:cs="Times New Roman"/>
                <w:b/>
              </w:rPr>
            </w:pPr>
            <w:r>
              <w:rPr>
                <w:rFonts w:ascii="Times New Roman" w:hAnsi="Times New Roman" w:eastAsia="Times New Roman" w:cs="Times New Roman"/>
                <w:b/>
                <w:rtl w:val="0"/>
              </w:rPr>
              <w:t>Refleksi Guru</w:t>
            </w:r>
            <w:r>
              <w:rPr>
                <w:rFonts w:ascii="Times New Roman" w:hAnsi="Times New Roman" w:eastAsia="Times New Roman" w:cs="Times New Roman"/>
                <w:b/>
                <w:rtl w:val="0"/>
              </w:rPr>
              <w:tab/>
            </w:r>
          </w:p>
          <w:p w14:paraId="000001B8">
            <w:pPr>
              <w:rPr>
                <w:rFonts w:ascii="Times New Roman" w:hAnsi="Times New Roman" w:eastAsia="Times New Roman" w:cs="Times New Roman"/>
              </w:rPr>
            </w:pPr>
            <w:r>
              <w:rPr>
                <w:rFonts w:ascii="Times New Roman" w:hAnsi="Times New Roman" w:eastAsia="Times New Roman" w:cs="Times New Roman"/>
                <w:rtl w:val="0"/>
              </w:rPr>
              <w:t>Pertanyaan</w:t>
            </w:r>
            <w:r>
              <w:rPr>
                <w:rFonts w:ascii="Times New Roman" w:hAnsi="Times New Roman" w:eastAsia="Times New Roman" w:cs="Times New Roman"/>
                <w:rtl w:val="0"/>
              </w:rPr>
              <w:tab/>
            </w:r>
            <w:r>
              <w:rPr>
                <w:rFonts w:ascii="Times New Roman" w:hAnsi="Times New Roman" w:eastAsia="Times New Roman" w:cs="Times New Roman"/>
                <w:rtl w:val="0"/>
              </w:rPr>
              <w:t>kunci</w:t>
            </w:r>
            <w:r>
              <w:rPr>
                <w:rFonts w:ascii="Times New Roman" w:hAnsi="Times New Roman" w:eastAsia="Times New Roman" w:cs="Times New Roman"/>
                <w:rtl w:val="0"/>
              </w:rPr>
              <w:tab/>
            </w:r>
            <w:r>
              <w:rPr>
                <w:rFonts w:ascii="Times New Roman" w:hAnsi="Times New Roman" w:eastAsia="Times New Roman" w:cs="Times New Roman"/>
                <w:rtl w:val="0"/>
              </w:rPr>
              <w:t>yang</w:t>
            </w:r>
            <w:r>
              <w:rPr>
                <w:rFonts w:ascii="Times New Roman" w:hAnsi="Times New Roman" w:eastAsia="Times New Roman" w:cs="Times New Roman"/>
                <w:rtl w:val="0"/>
              </w:rPr>
              <w:tab/>
            </w:r>
            <w:r>
              <w:rPr>
                <w:rFonts w:ascii="Times New Roman" w:hAnsi="Times New Roman" w:eastAsia="Times New Roman" w:cs="Times New Roman"/>
                <w:rtl w:val="0"/>
              </w:rPr>
              <w:t>membantu</w:t>
            </w:r>
            <w:r>
              <w:rPr>
                <w:rFonts w:ascii="Times New Roman" w:hAnsi="Times New Roman" w:eastAsia="Times New Roman" w:cs="Times New Roman"/>
                <w:rtl w:val="0"/>
              </w:rPr>
              <w:tab/>
            </w:r>
            <w:r>
              <w:rPr>
                <w:rFonts w:ascii="Times New Roman" w:hAnsi="Times New Roman" w:eastAsia="Times New Roman" w:cs="Times New Roman"/>
                <w:rtl w:val="0"/>
              </w:rPr>
              <w:t>guru</w:t>
            </w:r>
            <w:r>
              <w:rPr>
                <w:rFonts w:ascii="Times New Roman" w:hAnsi="Times New Roman" w:eastAsia="Times New Roman" w:cs="Times New Roman"/>
                <w:rtl w:val="0"/>
              </w:rPr>
              <w:tab/>
            </w:r>
            <w:r>
              <w:rPr>
                <w:rFonts w:ascii="Times New Roman" w:hAnsi="Times New Roman" w:eastAsia="Times New Roman" w:cs="Times New Roman"/>
                <w:rtl w:val="0"/>
              </w:rPr>
              <w:t>untuk</w:t>
            </w:r>
            <w:r>
              <w:rPr>
                <w:rFonts w:ascii="Times New Roman" w:hAnsi="Times New Roman" w:eastAsia="Times New Roman" w:cs="Times New Roman"/>
                <w:rtl w:val="0"/>
              </w:rPr>
              <w:tab/>
            </w:r>
            <w:r>
              <w:rPr>
                <w:rFonts w:ascii="Times New Roman" w:hAnsi="Times New Roman" w:eastAsia="Times New Roman" w:cs="Times New Roman"/>
                <w:rtl w:val="0"/>
              </w:rPr>
              <w:t>merefleksikan</w:t>
            </w:r>
            <w:r>
              <w:rPr>
                <w:rFonts w:ascii="Times New Roman" w:hAnsi="Times New Roman" w:eastAsia="Times New Roman" w:cs="Times New Roman"/>
                <w:rtl w:val="0"/>
              </w:rPr>
              <w:tab/>
            </w:r>
            <w:r>
              <w:rPr>
                <w:rFonts w:ascii="Times New Roman" w:hAnsi="Times New Roman" w:eastAsia="Times New Roman" w:cs="Times New Roman"/>
                <w:rtl w:val="0"/>
              </w:rPr>
              <w:t>kegiatan pengajaran di kelas, misalnya:</w:t>
            </w:r>
          </w:p>
          <w:p w14:paraId="000001B9">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Bagaimana membuat peserta didik merasa nyaman di sekolah?</w:t>
            </w:r>
          </w:p>
          <w:p w14:paraId="000001BA">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Bagaimana membuat kegiatan pembelajaran lebih menarik?</w:t>
            </w:r>
          </w:p>
          <w:p w14:paraId="000001BB">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saja kesulitan yang dialami guru</w:t>
            </w:r>
          </w:p>
          <w:p w14:paraId="000001BC">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Apakah semua peserta didik terlibat aktif dalam proses pembelajaran?</w:t>
            </w:r>
          </w:p>
          <w:p w14:paraId="000001BD">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Kesulitan apa yang dialami peserta didik?</w:t>
            </w:r>
          </w:p>
          <w:p w14:paraId="000001BE">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langkah yang perlu dilakukan untuk memperbaiki proses belajar?</w:t>
            </w:r>
          </w:p>
          <w:p w14:paraId="000001BF">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Apakah kegiatan pembelajaran dapat menumbuhkan kemampuan berpikir kritis pada diri siswa?</w:t>
            </w:r>
          </w:p>
        </w:tc>
      </w:tr>
    </w:tbl>
    <w:p w14:paraId="000001C1"/>
    <w:p w14:paraId="3CB4AE3B"/>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3"/>
        <w:gridCol w:w="5103"/>
      </w:tblGrid>
      <w:tr w14:paraId="5FBD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500" w:type="pct"/>
            <w:tcBorders>
              <w:tl2br w:val="nil"/>
              <w:tr2bl w:val="nil"/>
            </w:tcBorders>
            <w:vAlign w:val="center"/>
          </w:tcPr>
          <w:p w14:paraId="75356E2A">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MENGETAHUI</w:t>
            </w:r>
          </w:p>
        </w:tc>
        <w:tc>
          <w:tcPr>
            <w:tcW w:w="2500" w:type="pct"/>
            <w:tcBorders>
              <w:tl2br w:val="nil"/>
              <w:tr2bl w:val="nil"/>
            </w:tcBorders>
            <w:vAlign w:val="center"/>
          </w:tcPr>
          <w:p w14:paraId="4BA319DB">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BALIKPAPAN,7 JANUARI 2025</w:t>
            </w:r>
          </w:p>
        </w:tc>
      </w:tr>
      <w:tr w14:paraId="0F39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2500" w:type="pct"/>
            <w:tcBorders>
              <w:tl2br w:val="nil"/>
              <w:tr2bl w:val="nil"/>
            </w:tcBorders>
            <w:vAlign w:val="center"/>
          </w:tcPr>
          <w:p w14:paraId="15BE022D">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KEPALA SDN 026 BALTENG</w:t>
            </w:r>
          </w:p>
        </w:tc>
        <w:tc>
          <w:tcPr>
            <w:tcW w:w="2500" w:type="pct"/>
            <w:tcBorders>
              <w:tl2br w:val="nil"/>
              <w:tr2bl w:val="nil"/>
            </w:tcBorders>
            <w:vAlign w:val="center"/>
          </w:tcPr>
          <w:p w14:paraId="5F7A0441">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GURU KELAS 3</w:t>
            </w:r>
          </w:p>
        </w:tc>
      </w:tr>
      <w:tr w14:paraId="509D4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56E31BDC">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b/>
                <w:bCs/>
                <w:sz w:val="24"/>
                <w:szCs w:val="24"/>
                <w:lang w:val="en-GB"/>
              </w:rPr>
              <w:drawing>
                <wp:inline distT="0" distB="0" distL="0" distR="0">
                  <wp:extent cx="857250" cy="857250"/>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tc>
        <w:tc>
          <w:tcPr>
            <w:tcW w:w="2500" w:type="pct"/>
            <w:tcBorders>
              <w:tl2br w:val="nil"/>
              <w:tr2bl w:val="nil"/>
            </w:tcBorders>
            <w:vAlign w:val="center"/>
          </w:tcPr>
          <w:p w14:paraId="1520931A">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b/>
                <w:bCs/>
                <w:sz w:val="24"/>
                <w:szCs w:val="24"/>
                <w:lang w:val="en-GB"/>
              </w:rPr>
              <w:drawing>
                <wp:inline distT="0" distB="0" distL="0" distR="0">
                  <wp:extent cx="857250" cy="85725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tc>
      </w:tr>
      <w:tr w14:paraId="03F9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1EFAF542">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u w:val="single"/>
                <w:vertAlign w:val="baseline"/>
                <w:lang w:val="en-GB"/>
              </w:rPr>
              <w:t>CHANDRA AYU MAHDALENA, S.Pd., M.M</w:t>
            </w:r>
          </w:p>
        </w:tc>
        <w:tc>
          <w:tcPr>
            <w:tcW w:w="2500" w:type="pct"/>
            <w:tcBorders>
              <w:tl2br w:val="nil"/>
              <w:tr2bl w:val="nil"/>
            </w:tcBorders>
            <w:vAlign w:val="center"/>
          </w:tcPr>
          <w:p w14:paraId="72E9FDE9">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u w:val="single"/>
                <w:vertAlign w:val="baseline"/>
                <w:lang w:val="en-GB"/>
              </w:rPr>
              <w:t>NUR ISNARINI, S.Pd.</w:t>
            </w:r>
          </w:p>
        </w:tc>
      </w:tr>
      <w:tr w14:paraId="5003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6BB1CA14">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NIP 198105162006042009</w:t>
            </w:r>
          </w:p>
        </w:tc>
        <w:tc>
          <w:tcPr>
            <w:tcW w:w="2500" w:type="pct"/>
            <w:tcBorders>
              <w:tl2br w:val="nil"/>
              <w:tr2bl w:val="nil"/>
            </w:tcBorders>
            <w:vAlign w:val="center"/>
          </w:tcPr>
          <w:p w14:paraId="51D047FC">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NIP 198203062014032001</w:t>
            </w:r>
          </w:p>
        </w:tc>
      </w:tr>
    </w:tbl>
    <w:p w14:paraId="000001C2">
      <w:r>
        <w:br w:type="page"/>
      </w:r>
    </w:p>
    <w:p w14:paraId="000001C3"/>
    <w:tbl>
      <w:tblPr>
        <w:tblStyle w:val="20"/>
        <w:tblW w:w="103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81"/>
        <w:gridCol w:w="7918"/>
      </w:tblGrid>
      <w:tr w14:paraId="4DEDC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1C4">
            <w:pPr>
              <w:rPr>
                <w:b/>
                <w:sz w:val="32"/>
                <w:szCs w:val="32"/>
              </w:rPr>
            </w:pPr>
            <w:r>
              <w:rPr>
                <w:b/>
                <w:sz w:val="28"/>
                <w:szCs w:val="28"/>
                <w:rtl w:val="0"/>
              </w:rPr>
              <w:t xml:space="preserve">C.  </w:t>
            </w:r>
            <w:r>
              <w:rPr>
                <w:b/>
                <w:sz w:val="32"/>
                <w:szCs w:val="32"/>
                <w:rtl w:val="0"/>
              </w:rPr>
              <w:t xml:space="preserve">KEGIATAN PEMBELAJARAN </w:t>
            </w:r>
          </w:p>
        </w:tc>
      </w:tr>
      <w:tr w14:paraId="29A3E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1C6">
            <w:pPr>
              <w:rPr>
                <w:b/>
                <w:sz w:val="32"/>
                <w:szCs w:val="32"/>
              </w:rPr>
            </w:pPr>
            <w:r>
              <w:rPr>
                <w:b/>
                <w:sz w:val="28"/>
                <w:szCs w:val="28"/>
                <w:rtl w:val="0"/>
              </w:rPr>
              <w:t>PEMBELAJARAN 2 (2x2 Jp)</w:t>
            </w:r>
          </w:p>
        </w:tc>
      </w:tr>
      <w:tr w14:paraId="1772F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1C8">
            <w:pPr>
              <w:jc w:val="center"/>
              <w:rPr>
                <w:rFonts w:ascii="Times New Roman" w:hAnsi="Times New Roman" w:eastAsia="Times New Roman" w:cs="Times New Roman"/>
                <w:b/>
              </w:rPr>
            </w:pPr>
            <w:r>
              <w:rPr>
                <w:rFonts w:ascii="Times New Roman" w:hAnsi="Times New Roman" w:eastAsia="Times New Roman" w:cs="Times New Roman"/>
                <w:b/>
                <w:rtl w:val="0"/>
              </w:rPr>
              <w:t>Kegiatan awal (10 Menit)</w:t>
            </w:r>
          </w:p>
        </w:tc>
      </w:tr>
      <w:tr w14:paraId="7ECCF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1CA">
            <w:pP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Pendahuluan </w:t>
            </w:r>
          </w:p>
          <w:p w14:paraId="000001CB">
            <w:pPr>
              <w:rPr>
                <w:rFonts w:ascii="Times New Roman" w:hAnsi="Times New Roman" w:eastAsia="Times New Roman" w:cs="Times New Roman"/>
                <w:b/>
                <w:sz w:val="24"/>
                <w:szCs w:val="24"/>
              </w:rPr>
            </w:pPr>
          </w:p>
        </w:tc>
        <w:tc>
          <w:p w14:paraId="000001CC">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Kegiatan pembelajaran diawali dengan ucapan salam dari guru; </w:t>
            </w:r>
          </w:p>
          <w:p w14:paraId="000001CD">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meminta seorang peserta didik untuk memimpin doa sesuai agama dan kepercayaan masing-masing; </w:t>
            </w:r>
          </w:p>
          <w:p w14:paraId="000001CE">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mengajak siswa Menyanyikan lagu “Indonesia Raya” </w:t>
            </w:r>
          </w:p>
          <w:p w14:paraId="000001CF">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Memeriksa kehadiran peserta didik; </w:t>
            </w:r>
          </w:p>
          <w:p w14:paraId="000001D0">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melakukan Ice breaking bisa dengan bernyanyi, tepuk-tepukan, permainan atau apa saja yang dikuasai guru yang dapat memberikan semangat belajar; </w:t>
            </w:r>
          </w:p>
          <w:p w14:paraId="000001D1">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melakukan apersepsi dengan memberikan gambaran kegiatan sehari-hari yang dikaitkan dengan materi </w:t>
            </w:r>
          </w:p>
          <w:p w14:paraId="000001D2">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memberikan motivasi dengan cara memberitahukan manfaat mempelajari materi yang dipelajari </w:t>
            </w:r>
          </w:p>
          <w:p w14:paraId="000001D3">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Menyampaikan tujuan pembelajaran, garis besar materi, dan kegiatan pembelajaran yang akan dilakukan peserta didik</w:t>
            </w:r>
          </w:p>
        </w:tc>
      </w:tr>
      <w:tr w14:paraId="51969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1D4">
            <w:pPr>
              <w:ind w:left="360" w:firstLine="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Aktivitas Kegiatan Inti (50 Menit)</w:t>
            </w:r>
          </w:p>
        </w:tc>
      </w:tr>
      <w:tr w14:paraId="78D19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restart"/>
          </w:tcPr>
          <w:p w14:paraId="000001D6">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Mengamati</w:t>
            </w:r>
          </w:p>
          <w:p w14:paraId="000001D7">
            <w:pPr>
              <w:jc w:val="both"/>
              <w:rPr>
                <w:rFonts w:ascii="Times New Roman" w:hAnsi="Times New Roman" w:eastAsia="Times New Roman" w:cs="Times New Roman"/>
                <w:b/>
                <w:sz w:val="24"/>
                <w:szCs w:val="24"/>
              </w:rPr>
            </w:pPr>
          </w:p>
        </w:tc>
        <w:tc>
          <w:p w14:paraId="000001D8">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diberi motivasi dan panduan untuk melihat, mengamati, membaca dan menuliskannya kembali. Mereka diberi tayangan dan bahan bacaan terkait materi :</w:t>
            </w:r>
          </w:p>
        </w:tc>
      </w:tr>
      <w:tr w14:paraId="35728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1D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p w14:paraId="000001DA">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i/>
                <w:smallCaps w:val="0"/>
                <w:strike w:val="0"/>
                <w:color w:val="000000"/>
                <w:sz w:val="22"/>
                <w:szCs w:val="22"/>
                <w:u w:val="none"/>
                <w:shd w:val="clear" w:fill="auto"/>
                <w:vertAlign w:val="baseline"/>
              </w:rPr>
            </w:pPr>
            <w:r>
              <w:rPr>
                <w:rFonts w:ascii="Times New Roman" w:hAnsi="Times New Roman" w:eastAsia="Times New Roman" w:cs="Times New Roman"/>
                <w:b/>
                <w:i/>
                <w:smallCaps w:val="0"/>
                <w:strike w:val="0"/>
                <w:color w:val="000000"/>
                <w:sz w:val="22"/>
                <w:szCs w:val="22"/>
                <w:u w:val="none"/>
                <w:shd w:val="clear" w:fill="auto"/>
                <w:vertAlign w:val="baseline"/>
                <w:rtl w:val="0"/>
              </w:rPr>
              <w:t>Menemukan manfaat dari perbedaanidentitas temannya di kelas melalui kegiatan membaca dan menganalisis gambar.</w:t>
            </w:r>
          </w:p>
        </w:tc>
      </w:tr>
      <w:tr w14:paraId="51F49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1DB">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Menanya</w:t>
            </w:r>
          </w:p>
          <w:p w14:paraId="000001DC">
            <w:pPr>
              <w:jc w:val="both"/>
              <w:rPr>
                <w:rFonts w:ascii="Times New Roman" w:hAnsi="Times New Roman" w:eastAsia="Times New Roman" w:cs="Times New Roman"/>
                <w:b/>
                <w:sz w:val="24"/>
                <w:szCs w:val="24"/>
              </w:rPr>
            </w:pPr>
          </w:p>
        </w:tc>
        <w:tc>
          <w:p w14:paraId="000001DD">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14:paraId="03B4E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 w:hRule="atLeast"/>
          <w:jc w:val="center"/>
        </w:trPr>
        <w:tc>
          <w:p w14:paraId="000001DE">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Mengekplorasi/ menalar</w:t>
            </w:r>
          </w:p>
          <w:p w14:paraId="000001DF">
            <w:pPr>
              <w:jc w:val="both"/>
              <w:rPr>
                <w:rFonts w:ascii="Times New Roman" w:hAnsi="Times New Roman" w:eastAsia="Times New Roman" w:cs="Times New Roman"/>
                <w:b/>
                <w:sz w:val="24"/>
                <w:szCs w:val="24"/>
              </w:rPr>
            </w:pPr>
          </w:p>
        </w:tc>
        <w:tc>
          <w:p w14:paraId="000001E0">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Peserta didik bersama orang tua mendiskusikan, mengumpulkan informasi, kemudian melalaui siswa mempresentasikan ulang, dan saling bertukar informasi dengan siswa lain mengenai materi yang diajarkan </w:t>
            </w:r>
          </w:p>
        </w:tc>
      </w:tr>
      <w:tr w14:paraId="48282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1E1">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Mengasosiasi/ mencoba</w:t>
            </w:r>
          </w:p>
          <w:p w14:paraId="000001E2">
            <w:pPr>
              <w:jc w:val="both"/>
              <w:rPr>
                <w:rFonts w:ascii="Times New Roman" w:hAnsi="Times New Roman" w:eastAsia="Times New Roman" w:cs="Times New Roman"/>
                <w:b/>
                <w:sz w:val="24"/>
                <w:szCs w:val="24"/>
              </w:rPr>
            </w:pPr>
          </w:p>
        </w:tc>
        <w:tc>
          <w:p w14:paraId="000001E3">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mempresentasikan hasil kerja kelompok atau individu secara klasikal, mengemukakan pendapat atas presentasi yang dilakukan kemudian ditanggapi kembali oleh kelompok atau individu yang mempresentasikan</w:t>
            </w:r>
          </w:p>
        </w:tc>
      </w:tr>
      <w:tr w14:paraId="49FF0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9" w:hRule="atLeast"/>
          <w:jc w:val="center"/>
        </w:trPr>
        <w:tc>
          <w:p w14:paraId="000001E4">
            <w:pP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Mengomunikasikan</w:t>
            </w:r>
          </w:p>
        </w:tc>
        <w:tc>
          <w:p w14:paraId="000001E5">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dan guru melakukan tanya jawab terkait materi yang belum dipahami.</w:t>
            </w:r>
          </w:p>
          <w:p w14:paraId="000001E6">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dan peserta didik membuat kesimpulan terkait materi yang telah dipelajari.</w:t>
            </w:r>
          </w:p>
        </w:tc>
      </w:tr>
      <w:tr w14:paraId="5A65F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1E7">
            <w:pPr>
              <w:ind w:left="360" w:firstLine="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Kegiatan Akhir </w:t>
            </w:r>
            <w:r>
              <w:rPr>
                <w:rFonts w:ascii="Times New Roman" w:hAnsi="Times New Roman" w:eastAsia="Times New Roman" w:cs="Times New Roman"/>
                <w:b/>
                <w:rtl w:val="0"/>
              </w:rPr>
              <w:t>(10 Menit)</w:t>
            </w:r>
          </w:p>
        </w:tc>
      </w:tr>
      <w:tr w14:paraId="13A70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1E9">
            <w:pP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Penutup (10 Menit)</w:t>
            </w:r>
          </w:p>
        </w:tc>
        <w:tc>
          <w:p w14:paraId="000001EA">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membuat rangkuman/simpulan pelajaran.tentang point-point penting yang muncul dalam kegiatan pembelajaran yang baru dilakukan</w:t>
            </w:r>
          </w:p>
          <w:p w14:paraId="000001EB">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membuat rangkuman/simpulan pelajaran.tentang point-point penting yang muncul dalam kegiatan pembelajaran yang baru dilakukan</w:t>
            </w:r>
          </w:p>
        </w:tc>
      </w:tr>
      <w:tr w14:paraId="5EEF7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1EC">
            <w:pPr>
              <w:rPr>
                <w:rFonts w:ascii="Times New Roman" w:hAnsi="Times New Roman" w:eastAsia="Times New Roman" w:cs="Times New Roman"/>
                <w:b/>
                <w:sz w:val="32"/>
                <w:szCs w:val="32"/>
              </w:rPr>
            </w:pPr>
            <w:r>
              <w:rPr>
                <w:rFonts w:ascii="Times New Roman" w:hAnsi="Times New Roman" w:eastAsia="Times New Roman" w:cs="Times New Roman"/>
                <w:b/>
                <w:sz w:val="28"/>
                <w:szCs w:val="28"/>
                <w:rtl w:val="0"/>
              </w:rPr>
              <w:t>Kegiatan Pembelajran Alternatif</w:t>
            </w:r>
          </w:p>
        </w:tc>
      </w:tr>
      <w:tr w14:paraId="48947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1EE">
            <w:pPr>
              <w:widowControl/>
              <w:jc w:val="both"/>
              <w:rPr>
                <w:rFonts w:ascii="Times New Roman" w:hAnsi="Times New Roman" w:eastAsia="Times New Roman" w:cs="Times New Roman"/>
              </w:rPr>
            </w:pPr>
            <w:r>
              <w:rPr>
                <w:rFonts w:ascii="Times New Roman" w:hAnsi="Times New Roman" w:eastAsia="Times New Roman" w:cs="Times New Roman"/>
                <w:color w:val="231F20"/>
                <w:sz w:val="24"/>
                <w:szCs w:val="24"/>
                <w:rtl w:val="0"/>
              </w:rPr>
              <w:t xml:space="preserve">Jika skenario kegiatan pembelajaran  tidak dapat dilaksanakan atau tidak dapat berjalan baik, maka guru melaksanakan pembelajaran alternatif. Kegiatan pembelajaran alternatif dilaksanakan karena berbagai alasan diantaranya; tidak tersedianya alat teknologi informasi (laptop, HP, proyektor, </w:t>
            </w:r>
            <w:r>
              <w:rPr>
                <w:rFonts w:ascii="Times New Roman" w:hAnsi="Times New Roman" w:eastAsia="Times New Roman" w:cs="Times New Roman"/>
                <w:i/>
                <w:color w:val="231F20"/>
                <w:sz w:val="24"/>
                <w:szCs w:val="24"/>
                <w:rtl w:val="0"/>
              </w:rPr>
              <w:t>speaker</w:t>
            </w:r>
            <w:r>
              <w:rPr>
                <w:rFonts w:ascii="Times New Roman" w:hAnsi="Times New Roman" w:eastAsia="Times New Roman" w:cs="Times New Roman"/>
                <w:color w:val="231F20"/>
                <w:sz w:val="24"/>
                <w:szCs w:val="24"/>
                <w:rtl w:val="0"/>
              </w:rPr>
              <w:t xml:space="preserve">), media simbol, </w:t>
            </w:r>
            <w:r>
              <w:rPr>
                <w:rFonts w:ascii="Times New Roman" w:hAnsi="Times New Roman" w:eastAsia="Times New Roman" w:cs="Times New Roman"/>
                <w:i/>
                <w:color w:val="231F20"/>
                <w:sz w:val="24"/>
                <w:szCs w:val="24"/>
                <w:rtl w:val="0"/>
              </w:rPr>
              <w:t>puzzle</w:t>
            </w:r>
            <w:r>
              <w:rPr>
                <w:rFonts w:ascii="Times New Roman" w:hAnsi="Times New Roman" w:eastAsia="Times New Roman" w:cs="Times New Roman"/>
                <w:color w:val="231F20"/>
                <w:sz w:val="24"/>
                <w:szCs w:val="24"/>
                <w:rtl w:val="0"/>
              </w:rPr>
              <w:t>, wacana atau bacaan, jaringan internet/kuota , tidak ada listrik atau dalam keadaan darurat bencana maka guru tetap dapat melaksanakan pembelajaran tentunya dengan beberapa penyesuaian.</w:t>
            </w:r>
          </w:p>
        </w:tc>
      </w:tr>
      <w:tr w14:paraId="60414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1F0">
            <w:pPr>
              <w:rPr>
                <w:rFonts w:ascii="Times New Roman" w:hAnsi="Times New Roman" w:eastAsia="Times New Roman" w:cs="Times New Roman"/>
                <w:b/>
              </w:rPr>
            </w:pPr>
            <w:r>
              <w:rPr>
                <w:rFonts w:ascii="Times New Roman" w:hAnsi="Times New Roman" w:eastAsia="Times New Roman" w:cs="Times New Roman"/>
                <w:b/>
                <w:sz w:val="24"/>
                <w:szCs w:val="24"/>
                <w:rtl w:val="0"/>
              </w:rPr>
              <w:t xml:space="preserve">Asesmen </w:t>
            </w:r>
            <w:r>
              <w:rPr>
                <w:rFonts w:ascii="Times New Roman" w:hAnsi="Times New Roman" w:eastAsia="Times New Roman" w:cs="Times New Roman"/>
                <w:b/>
                <w:rtl w:val="0"/>
              </w:rPr>
              <w:t>(Disesuaikan dengan buku Mata Pelajaran)</w:t>
            </w:r>
          </w:p>
        </w:tc>
      </w:tr>
      <w:tr w14:paraId="506B8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1F2">
            <w:pPr>
              <w:rPr>
                <w:rFonts w:ascii="Times New Roman" w:hAnsi="Times New Roman" w:eastAsia="Times New Roman" w:cs="Times New Roman"/>
                <w:b/>
              </w:rPr>
            </w:pPr>
          </w:p>
          <w:p w14:paraId="000001F3">
            <w:pPr>
              <w:rPr>
                <w:rFonts w:ascii="Times New Roman" w:hAnsi="Times New Roman" w:eastAsia="Times New Roman" w:cs="Times New Roman"/>
                <w:b/>
              </w:rPr>
            </w:pPr>
            <w:r>
              <w:rPr>
                <w:rFonts w:ascii="Times New Roman" w:hAnsi="Times New Roman" w:eastAsia="Times New Roman" w:cs="Times New Roman"/>
                <w:b/>
                <w:rtl w:val="0"/>
              </w:rPr>
              <w:t>Pembelajaran Diferensiasi</w:t>
            </w:r>
            <w:r>
              <w:rPr>
                <w:rFonts w:ascii="Times New Roman" w:hAnsi="Times New Roman" w:eastAsia="Times New Roman" w:cs="Times New Roman"/>
                <w:b/>
                <w:rtl w:val="0"/>
              </w:rPr>
              <w:tab/>
            </w:r>
          </w:p>
          <w:p w14:paraId="000001F4">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Untuk siswa yang berminat belajar dan mengeksplorasi topik ini lebih jauh, disarankan untuk membaca materi menganalisis tata cara thaharah dari berbagai referensi dan literatur lain yang relevan.</w:t>
            </w:r>
          </w:p>
          <w:p w14:paraId="000001F5">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dapat menggunakan alternatif metode dan media pembelajaran sesuai dengan kondisi masing-masing agar pelaksanaan pembelajaran menjadi lebih menyenangkan (joyfull learning) sehingga tujuan pembelajaran bisa tercapai.</w:t>
            </w:r>
          </w:p>
          <w:p w14:paraId="000001F6">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Untuk siswa yang kesulitan belajar topik ini, disarankan untuk belajar kembali tata cara pada pembelajaran di dalam dan atau di luar kelas sesuai kesepataan antara guru dengan siswa. Siswa juga disarankan untuk belajar kepada teman sebaya.</w:t>
            </w:r>
          </w:p>
          <w:p w14:paraId="000001F7">
            <w:pPr>
              <w:rPr>
                <w:rFonts w:ascii="Times New Roman" w:hAnsi="Times New Roman" w:eastAsia="Times New Roman" w:cs="Times New Roman"/>
              </w:rPr>
            </w:pPr>
          </w:p>
          <w:p w14:paraId="000001F8">
            <w:pPr>
              <w:rPr>
                <w:rFonts w:ascii="Times New Roman" w:hAnsi="Times New Roman" w:eastAsia="Times New Roman" w:cs="Times New Roman"/>
                <w:b/>
              </w:rPr>
            </w:pPr>
            <w:r>
              <w:rPr>
                <w:rFonts w:ascii="Times New Roman" w:hAnsi="Times New Roman" w:eastAsia="Times New Roman" w:cs="Times New Roman"/>
                <w:b/>
                <w:rtl w:val="0"/>
              </w:rPr>
              <w:t>Asesmen</w:t>
            </w:r>
            <w:r>
              <w:rPr>
                <w:rFonts w:ascii="Times New Roman" w:hAnsi="Times New Roman" w:eastAsia="Times New Roman" w:cs="Times New Roman"/>
                <w:b/>
                <w:rtl w:val="0"/>
              </w:rPr>
              <w:tab/>
            </w:r>
          </w:p>
          <w:p w14:paraId="000001F9">
            <w:pPr>
              <w:rPr>
                <w:rFonts w:ascii="Times New Roman" w:hAnsi="Times New Roman" w:eastAsia="Times New Roman" w:cs="Times New Roman"/>
              </w:rPr>
            </w:pPr>
            <w:r>
              <w:rPr>
                <w:rFonts w:ascii="Times New Roman" w:hAnsi="Times New Roman" w:eastAsia="Times New Roman" w:cs="Times New Roman"/>
                <w:rtl w:val="0"/>
              </w:rPr>
              <w:t>Asesmen Awal</w:t>
            </w:r>
          </w:p>
          <w:p w14:paraId="000001FA">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Untuk mengukur pengetahuan dan keterampilan peserta didik, guru memberikan pertanyaan kepada peserta mengenai materi yang telah dipelajari baik secara lisan maupun tulis.</w:t>
            </w:r>
          </w:p>
          <w:p w14:paraId="000001FB">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Contoh istrumen:</w:t>
            </w:r>
          </w:p>
          <w:p w14:paraId="000001FC">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yang kamu ketahui tentang materi yang telah dipelajari ?</w:t>
            </w:r>
          </w:p>
          <w:p w14:paraId="000001FD">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Pemetaan Penguasaan Kompetensi Peserta didik hasil asesmen awal</w:t>
            </w:r>
          </w:p>
          <w:p w14:paraId="000001FE">
            <w:pPr>
              <w:rPr>
                <w:rFonts w:ascii="Times New Roman" w:hAnsi="Times New Roman" w:eastAsia="Times New Roman" w:cs="Times New Roman"/>
              </w:rPr>
            </w:pPr>
          </w:p>
          <w:p w14:paraId="000001FF">
            <w:pPr>
              <w:rPr>
                <w:rFonts w:ascii="Times New Roman" w:hAnsi="Times New Roman" w:eastAsia="Times New Roman" w:cs="Times New Roman"/>
              </w:rPr>
            </w:pPr>
          </w:p>
          <w:p w14:paraId="00000200">
            <w:pPr>
              <w:rPr>
                <w:rFonts w:ascii="Times New Roman" w:hAnsi="Times New Roman" w:eastAsia="Times New Roman" w:cs="Times New Roman"/>
              </w:rPr>
            </w:pPr>
          </w:p>
          <w:tbl>
            <w:tblPr>
              <w:tblStyle w:val="21"/>
              <w:tblW w:w="100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00"/>
              <w:gridCol w:w="6148"/>
              <w:gridCol w:w="1615"/>
              <w:gridCol w:w="1615"/>
            </w:tblGrid>
            <w:tr w14:paraId="50962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8" w:hRule="atLeast"/>
              </w:trPr>
              <w:tc>
                <w:tcPr>
                  <w:shd w:val="clear" w:color="auto" w:fill="DBEEF3"/>
                </w:tcPr>
                <w:p w14:paraId="00000201">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w:t>
                  </w:r>
                </w:p>
              </w:tc>
              <w:tc>
                <w:tcPr>
                  <w:shd w:val="clear" w:color="auto" w:fill="DBEEF3"/>
                </w:tcPr>
                <w:p w14:paraId="00000202">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Kompetensi dan Lingkup Materi</w:t>
                  </w:r>
                </w:p>
              </w:tc>
              <w:tc>
                <w:tcPr>
                  <w:shd w:val="clear" w:color="auto" w:fill="DBEEF3"/>
                </w:tcPr>
                <w:p w14:paraId="00000203">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Sudah (%)</w:t>
                  </w:r>
                </w:p>
              </w:tc>
              <w:tc>
                <w:tcPr>
                  <w:shd w:val="clear" w:color="auto" w:fill="DBEEF3"/>
                </w:tcPr>
                <w:p w14:paraId="00000204">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Belum (%)</w:t>
                  </w:r>
                </w:p>
              </w:tc>
            </w:tr>
            <w:tr w14:paraId="2757D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205">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206">
                  <w:pPr>
                    <w:widowControl/>
                    <w:rPr>
                      <w:rFonts w:ascii="Times New Roman" w:hAnsi="Times New Roman" w:eastAsia="Times New Roman" w:cs="Times New Roman"/>
                      <w:color w:val="000000"/>
                      <w:sz w:val="20"/>
                      <w:szCs w:val="20"/>
                    </w:rPr>
                  </w:pPr>
                </w:p>
              </w:tc>
              <w:tc>
                <w:tcPr>
                  <w:shd w:val="clear" w:color="auto" w:fill="DBEEF3"/>
                </w:tcPr>
                <w:p w14:paraId="00000207">
                  <w:pPr>
                    <w:widowControl/>
                    <w:rPr>
                      <w:rFonts w:ascii="Times New Roman" w:hAnsi="Times New Roman" w:eastAsia="Times New Roman" w:cs="Times New Roman"/>
                      <w:color w:val="000000"/>
                      <w:sz w:val="20"/>
                      <w:szCs w:val="20"/>
                    </w:rPr>
                  </w:pPr>
                </w:p>
              </w:tc>
              <w:tc>
                <w:tcPr>
                  <w:shd w:val="clear" w:color="auto" w:fill="DBEEF3"/>
                </w:tcPr>
                <w:p w14:paraId="00000208">
                  <w:pPr>
                    <w:widowControl/>
                    <w:rPr>
                      <w:rFonts w:ascii="Times New Roman" w:hAnsi="Times New Roman" w:eastAsia="Times New Roman" w:cs="Times New Roman"/>
                      <w:color w:val="000000"/>
                      <w:sz w:val="20"/>
                      <w:szCs w:val="20"/>
                    </w:rPr>
                  </w:pPr>
                </w:p>
              </w:tc>
            </w:tr>
            <w:tr w14:paraId="70CFF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209">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20A">
                  <w:pPr>
                    <w:widowControl/>
                    <w:rPr>
                      <w:rFonts w:ascii="Times New Roman" w:hAnsi="Times New Roman" w:eastAsia="Times New Roman" w:cs="Times New Roman"/>
                      <w:color w:val="000000"/>
                      <w:sz w:val="20"/>
                      <w:szCs w:val="20"/>
                    </w:rPr>
                  </w:pPr>
                </w:p>
              </w:tc>
              <w:tc>
                <w:tcPr>
                  <w:shd w:val="clear" w:color="auto" w:fill="DBEEF3"/>
                </w:tcPr>
                <w:p w14:paraId="0000020B">
                  <w:pPr>
                    <w:widowControl/>
                    <w:rPr>
                      <w:rFonts w:ascii="Times New Roman" w:hAnsi="Times New Roman" w:eastAsia="Times New Roman" w:cs="Times New Roman"/>
                      <w:color w:val="000000"/>
                      <w:sz w:val="20"/>
                      <w:szCs w:val="20"/>
                    </w:rPr>
                  </w:pPr>
                </w:p>
              </w:tc>
              <w:tc>
                <w:tcPr>
                  <w:shd w:val="clear" w:color="auto" w:fill="DBEEF3"/>
                </w:tcPr>
                <w:p w14:paraId="0000020C">
                  <w:pPr>
                    <w:widowControl/>
                    <w:rPr>
                      <w:rFonts w:ascii="Times New Roman" w:hAnsi="Times New Roman" w:eastAsia="Times New Roman" w:cs="Times New Roman"/>
                      <w:color w:val="000000"/>
                      <w:sz w:val="20"/>
                      <w:szCs w:val="20"/>
                    </w:rPr>
                  </w:pPr>
                </w:p>
              </w:tc>
            </w:tr>
            <w:tr w14:paraId="49CF4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20D">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20E">
                  <w:pPr>
                    <w:widowControl/>
                    <w:rPr>
                      <w:rFonts w:ascii="Times New Roman" w:hAnsi="Times New Roman" w:eastAsia="Times New Roman" w:cs="Times New Roman"/>
                      <w:color w:val="000000"/>
                      <w:sz w:val="20"/>
                      <w:szCs w:val="20"/>
                    </w:rPr>
                  </w:pPr>
                </w:p>
              </w:tc>
              <w:tc>
                <w:tcPr>
                  <w:shd w:val="clear" w:color="auto" w:fill="DBEEF3"/>
                </w:tcPr>
                <w:p w14:paraId="0000020F">
                  <w:pPr>
                    <w:widowControl/>
                    <w:rPr>
                      <w:rFonts w:ascii="Times New Roman" w:hAnsi="Times New Roman" w:eastAsia="Times New Roman" w:cs="Times New Roman"/>
                      <w:color w:val="000000"/>
                      <w:sz w:val="20"/>
                      <w:szCs w:val="20"/>
                    </w:rPr>
                  </w:pPr>
                </w:p>
              </w:tc>
              <w:tc>
                <w:tcPr>
                  <w:shd w:val="clear" w:color="auto" w:fill="DBEEF3"/>
                </w:tcPr>
                <w:p w14:paraId="00000210">
                  <w:pPr>
                    <w:widowControl/>
                    <w:rPr>
                      <w:rFonts w:ascii="Times New Roman" w:hAnsi="Times New Roman" w:eastAsia="Times New Roman" w:cs="Times New Roman"/>
                      <w:color w:val="000000"/>
                      <w:sz w:val="20"/>
                      <w:szCs w:val="20"/>
                    </w:rPr>
                  </w:pPr>
                </w:p>
              </w:tc>
            </w:tr>
            <w:tr w14:paraId="74BF4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211">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c>
                <w:tcPr>
                  <w:shd w:val="clear" w:color="auto" w:fill="DBEEF3"/>
                </w:tcPr>
                <w:p w14:paraId="00000212">
                  <w:pPr>
                    <w:widowControl/>
                    <w:rPr>
                      <w:rFonts w:ascii="Times New Roman" w:hAnsi="Times New Roman" w:eastAsia="Times New Roman" w:cs="Times New Roman"/>
                      <w:color w:val="000000"/>
                      <w:sz w:val="20"/>
                      <w:szCs w:val="20"/>
                    </w:rPr>
                  </w:pPr>
                </w:p>
              </w:tc>
              <w:tc>
                <w:tcPr>
                  <w:shd w:val="clear" w:color="auto" w:fill="DBEEF3"/>
                </w:tcPr>
                <w:p w14:paraId="00000213">
                  <w:pPr>
                    <w:widowControl/>
                    <w:rPr>
                      <w:rFonts w:ascii="Times New Roman" w:hAnsi="Times New Roman" w:eastAsia="Times New Roman" w:cs="Times New Roman"/>
                      <w:color w:val="000000"/>
                      <w:sz w:val="20"/>
                      <w:szCs w:val="20"/>
                    </w:rPr>
                  </w:pPr>
                </w:p>
              </w:tc>
              <w:tc>
                <w:tcPr>
                  <w:shd w:val="clear" w:color="auto" w:fill="DBEEF3"/>
                </w:tcPr>
                <w:p w14:paraId="00000214">
                  <w:pPr>
                    <w:widowControl/>
                    <w:rPr>
                      <w:rFonts w:ascii="Times New Roman" w:hAnsi="Times New Roman" w:eastAsia="Times New Roman" w:cs="Times New Roman"/>
                      <w:color w:val="000000"/>
                      <w:sz w:val="20"/>
                      <w:szCs w:val="20"/>
                    </w:rPr>
                  </w:pPr>
                </w:p>
              </w:tc>
            </w:tr>
            <w:tr w14:paraId="76C18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32" w:hRule="atLeast"/>
              </w:trPr>
              <w:tc>
                <w:tcPr>
                  <w:shd w:val="clear" w:color="auto" w:fill="DBEEF3"/>
                </w:tcPr>
                <w:p w14:paraId="00000215">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5</w:t>
                  </w:r>
                </w:p>
              </w:tc>
              <w:tc>
                <w:tcPr>
                  <w:shd w:val="clear" w:color="auto" w:fill="DBEEF3"/>
                </w:tcPr>
                <w:p w14:paraId="00000216">
                  <w:pPr>
                    <w:widowControl/>
                    <w:rPr>
                      <w:rFonts w:ascii="Times New Roman" w:hAnsi="Times New Roman" w:eastAsia="Times New Roman" w:cs="Times New Roman"/>
                      <w:color w:val="000000"/>
                      <w:sz w:val="20"/>
                      <w:szCs w:val="20"/>
                    </w:rPr>
                  </w:pPr>
                </w:p>
              </w:tc>
              <w:tc>
                <w:tcPr>
                  <w:shd w:val="clear" w:color="auto" w:fill="DBEEF3"/>
                </w:tcPr>
                <w:p w14:paraId="00000217">
                  <w:pPr>
                    <w:widowControl/>
                    <w:rPr>
                      <w:rFonts w:ascii="Times New Roman" w:hAnsi="Times New Roman" w:eastAsia="Times New Roman" w:cs="Times New Roman"/>
                      <w:color w:val="000000"/>
                      <w:sz w:val="20"/>
                      <w:szCs w:val="20"/>
                    </w:rPr>
                  </w:pPr>
                </w:p>
              </w:tc>
              <w:tc>
                <w:tcPr>
                  <w:shd w:val="clear" w:color="auto" w:fill="DBEEF3"/>
                </w:tcPr>
                <w:p w14:paraId="00000218">
                  <w:pPr>
                    <w:widowControl/>
                    <w:rPr>
                      <w:rFonts w:ascii="Times New Roman" w:hAnsi="Times New Roman" w:eastAsia="Times New Roman" w:cs="Times New Roman"/>
                      <w:color w:val="000000"/>
                      <w:sz w:val="20"/>
                      <w:szCs w:val="20"/>
                    </w:rPr>
                  </w:pPr>
                </w:p>
              </w:tc>
            </w:tr>
          </w:tbl>
          <w:p w14:paraId="00000219">
            <w:pPr>
              <w:rPr>
                <w:rFonts w:ascii="Times New Roman" w:hAnsi="Times New Roman" w:eastAsia="Times New Roman" w:cs="Times New Roman"/>
              </w:rPr>
            </w:pPr>
          </w:p>
          <w:p w14:paraId="0000021A">
            <w:pPr>
              <w:rPr>
                <w:rFonts w:ascii="Times New Roman" w:hAnsi="Times New Roman" w:eastAsia="Times New Roman" w:cs="Times New Roman"/>
                <w:b/>
              </w:rPr>
            </w:pPr>
            <w:r>
              <w:rPr>
                <w:rFonts w:ascii="Times New Roman" w:hAnsi="Times New Roman" w:eastAsia="Times New Roman" w:cs="Times New Roman"/>
                <w:b/>
                <w:rtl w:val="0"/>
              </w:rPr>
              <w:t>Tindak lanjut hasil asesmen awal</w:t>
            </w:r>
          </w:p>
          <w:p w14:paraId="0000021B">
            <w:pPr>
              <w:rPr>
                <w:rFonts w:ascii="Times New Roman" w:hAnsi="Times New Roman" w:eastAsia="Times New Roman" w:cs="Times New Roman"/>
              </w:rPr>
            </w:pPr>
          </w:p>
          <w:tbl>
            <w:tblPr>
              <w:tblStyle w:val="22"/>
              <w:tblW w:w="10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36"/>
              <w:gridCol w:w="2055"/>
              <w:gridCol w:w="482"/>
              <w:gridCol w:w="487"/>
              <w:gridCol w:w="492"/>
              <w:gridCol w:w="482"/>
              <w:gridCol w:w="495"/>
              <w:gridCol w:w="1360"/>
              <w:gridCol w:w="3767"/>
            </w:tblGrid>
            <w:tr w14:paraId="3DD4A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85" w:hRule="atLeast"/>
              </w:trPr>
              <w:tc>
                <w:tcPr>
                  <w:vMerge w:val="restart"/>
                  <w:shd w:val="clear" w:color="auto" w:fill="DBEEF3"/>
                </w:tcPr>
                <w:p w14:paraId="0000021C">
                  <w:pPr>
                    <w:widowControl/>
                    <w:rPr>
                      <w:rFonts w:ascii="Times New Roman" w:hAnsi="Times New Roman" w:eastAsia="Times New Roman" w:cs="Times New Roman"/>
                      <w:color w:val="000000"/>
                      <w:sz w:val="20"/>
                      <w:szCs w:val="20"/>
                    </w:rPr>
                  </w:pPr>
                </w:p>
                <w:p w14:paraId="0000021D">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w:t>
                  </w:r>
                </w:p>
              </w:tc>
              <w:tc>
                <w:tcPr>
                  <w:vMerge w:val="restart"/>
                  <w:shd w:val="clear" w:color="auto" w:fill="DBEEF3"/>
                </w:tcPr>
                <w:p w14:paraId="0000021E">
                  <w:pPr>
                    <w:widowControl/>
                    <w:rPr>
                      <w:rFonts w:ascii="Times New Roman" w:hAnsi="Times New Roman" w:eastAsia="Times New Roman" w:cs="Times New Roman"/>
                      <w:color w:val="000000"/>
                      <w:sz w:val="20"/>
                      <w:szCs w:val="20"/>
                    </w:rPr>
                  </w:pPr>
                </w:p>
                <w:p w14:paraId="0000021F">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Nama</w:t>
                  </w:r>
                </w:p>
              </w:tc>
              <w:tc>
                <w:tcPr>
                  <w:gridSpan w:val="5"/>
                  <w:shd w:val="clear" w:color="auto" w:fill="DBEEF3"/>
                </w:tcPr>
                <w:p w14:paraId="00000220">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 Soal</w:t>
                  </w:r>
                </w:p>
              </w:tc>
              <w:tc>
                <w:tcPr>
                  <w:vMerge w:val="restart"/>
                  <w:shd w:val="clear" w:color="auto" w:fill="DBEEF3"/>
                </w:tcPr>
                <w:p w14:paraId="00000225">
                  <w:pPr>
                    <w:widowControl/>
                    <w:rPr>
                      <w:rFonts w:ascii="Times New Roman" w:hAnsi="Times New Roman" w:eastAsia="Times New Roman" w:cs="Times New Roman"/>
                      <w:color w:val="000000"/>
                      <w:sz w:val="20"/>
                      <w:szCs w:val="20"/>
                    </w:rPr>
                  </w:pPr>
                </w:p>
                <w:p w14:paraId="00000226">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Nilai</w:t>
                  </w:r>
                </w:p>
              </w:tc>
              <w:tc>
                <w:tcPr>
                  <w:vMerge w:val="restart"/>
                  <w:shd w:val="clear" w:color="auto" w:fill="DBEEF3"/>
                </w:tcPr>
                <w:p w14:paraId="00000227">
                  <w:pPr>
                    <w:widowControl/>
                    <w:rPr>
                      <w:rFonts w:ascii="Times New Roman" w:hAnsi="Times New Roman" w:eastAsia="Times New Roman" w:cs="Times New Roman"/>
                      <w:color w:val="000000"/>
                      <w:sz w:val="20"/>
                      <w:szCs w:val="20"/>
                    </w:rPr>
                  </w:pPr>
                </w:p>
                <w:p w14:paraId="00000228">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Tindak Lanjut</w:t>
                  </w:r>
                </w:p>
              </w:tc>
            </w:tr>
            <w:tr w14:paraId="12071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2" w:hRule="atLeast"/>
              </w:trPr>
              <w:tc>
                <w:tcPr>
                  <w:vMerge w:val="continue"/>
                  <w:shd w:val="clear" w:color="auto" w:fill="DBEEF3"/>
                </w:tcPr>
                <w:p w14:paraId="0000022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vMerge w:val="continue"/>
                  <w:shd w:val="clear" w:color="auto" w:fill="DBEEF3"/>
                </w:tcPr>
                <w:p w14:paraId="0000022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shd w:val="clear" w:color="auto" w:fill="DBEEF3"/>
                </w:tcPr>
                <w:p w14:paraId="0000022B">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22C">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22D">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22E">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c>
                <w:tcPr>
                  <w:shd w:val="clear" w:color="auto" w:fill="DBEEF3"/>
                </w:tcPr>
                <w:p w14:paraId="0000022F">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5</w:t>
                  </w:r>
                </w:p>
              </w:tc>
              <w:tc>
                <w:tcPr>
                  <w:vMerge w:val="continue"/>
                  <w:shd w:val="clear" w:color="auto" w:fill="DBEEF3"/>
                </w:tcPr>
                <w:p w14:paraId="0000023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vMerge w:val="continue"/>
                  <w:shd w:val="clear" w:color="auto" w:fill="DBEEF3"/>
                </w:tcPr>
                <w:p w14:paraId="0000023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r>
            <w:tr w14:paraId="05AE1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80" w:hRule="atLeast"/>
              </w:trPr>
              <w:tc>
                <w:tcPr>
                  <w:shd w:val="clear" w:color="auto" w:fill="DBEEF3"/>
                </w:tcPr>
                <w:p w14:paraId="00000232">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233">
                  <w:pPr>
                    <w:widowControl/>
                    <w:rPr>
                      <w:rFonts w:ascii="Times New Roman" w:hAnsi="Times New Roman" w:eastAsia="Times New Roman" w:cs="Times New Roman"/>
                      <w:color w:val="000000"/>
                      <w:sz w:val="20"/>
                      <w:szCs w:val="20"/>
                    </w:rPr>
                  </w:pPr>
                </w:p>
              </w:tc>
              <w:tc>
                <w:tcPr>
                  <w:shd w:val="clear" w:color="auto" w:fill="DBEEF3"/>
                </w:tcPr>
                <w:p w14:paraId="00000234">
                  <w:pPr>
                    <w:widowControl/>
                    <w:rPr>
                      <w:rFonts w:ascii="Times New Roman" w:hAnsi="Times New Roman" w:eastAsia="Times New Roman" w:cs="Times New Roman"/>
                      <w:color w:val="000000"/>
                      <w:sz w:val="20"/>
                      <w:szCs w:val="20"/>
                    </w:rPr>
                  </w:pPr>
                </w:p>
              </w:tc>
              <w:tc>
                <w:tcPr>
                  <w:shd w:val="clear" w:color="auto" w:fill="DBEEF3"/>
                </w:tcPr>
                <w:p w14:paraId="00000235">
                  <w:pPr>
                    <w:widowControl/>
                    <w:rPr>
                      <w:rFonts w:ascii="Times New Roman" w:hAnsi="Times New Roman" w:eastAsia="Times New Roman" w:cs="Times New Roman"/>
                      <w:color w:val="000000"/>
                      <w:sz w:val="20"/>
                      <w:szCs w:val="20"/>
                    </w:rPr>
                  </w:pPr>
                </w:p>
              </w:tc>
              <w:tc>
                <w:tcPr>
                  <w:shd w:val="clear" w:color="auto" w:fill="DBEEF3"/>
                </w:tcPr>
                <w:p w14:paraId="00000236">
                  <w:pPr>
                    <w:widowControl/>
                    <w:rPr>
                      <w:rFonts w:ascii="Times New Roman" w:hAnsi="Times New Roman" w:eastAsia="Times New Roman" w:cs="Times New Roman"/>
                      <w:color w:val="000000"/>
                      <w:sz w:val="20"/>
                      <w:szCs w:val="20"/>
                    </w:rPr>
                  </w:pPr>
                </w:p>
              </w:tc>
              <w:tc>
                <w:tcPr>
                  <w:shd w:val="clear" w:color="auto" w:fill="DBEEF3"/>
                </w:tcPr>
                <w:p w14:paraId="00000237">
                  <w:pPr>
                    <w:widowControl/>
                    <w:rPr>
                      <w:rFonts w:ascii="Times New Roman" w:hAnsi="Times New Roman" w:eastAsia="Times New Roman" w:cs="Times New Roman"/>
                      <w:color w:val="000000"/>
                      <w:sz w:val="20"/>
                      <w:szCs w:val="20"/>
                    </w:rPr>
                  </w:pPr>
                </w:p>
              </w:tc>
              <w:tc>
                <w:tcPr>
                  <w:shd w:val="clear" w:color="auto" w:fill="DBEEF3"/>
                </w:tcPr>
                <w:p w14:paraId="00000238">
                  <w:pPr>
                    <w:widowControl/>
                    <w:rPr>
                      <w:rFonts w:ascii="Times New Roman" w:hAnsi="Times New Roman" w:eastAsia="Times New Roman" w:cs="Times New Roman"/>
                      <w:color w:val="000000"/>
                      <w:sz w:val="20"/>
                      <w:szCs w:val="20"/>
                    </w:rPr>
                  </w:pPr>
                </w:p>
              </w:tc>
              <w:tc>
                <w:tcPr>
                  <w:shd w:val="clear" w:color="auto" w:fill="DBEEF3"/>
                </w:tcPr>
                <w:p w14:paraId="00000239">
                  <w:pPr>
                    <w:widowControl/>
                    <w:rPr>
                      <w:rFonts w:ascii="Times New Roman" w:hAnsi="Times New Roman" w:eastAsia="Times New Roman" w:cs="Times New Roman"/>
                      <w:color w:val="000000"/>
                      <w:sz w:val="20"/>
                      <w:szCs w:val="20"/>
                    </w:rPr>
                  </w:pPr>
                </w:p>
              </w:tc>
              <w:tc>
                <w:tcPr>
                  <w:shd w:val="clear" w:color="auto" w:fill="DBEEF3"/>
                </w:tcPr>
                <w:p w14:paraId="0000023A">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diberi referensi agar dibaca di rumah</w:t>
                  </w:r>
                </w:p>
              </w:tc>
            </w:tr>
            <w:tr w14:paraId="510F7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8" w:hRule="atLeast"/>
              </w:trPr>
              <w:tc>
                <w:tcPr>
                  <w:shd w:val="clear" w:color="auto" w:fill="DBEEF3"/>
                </w:tcPr>
                <w:p w14:paraId="0000023B">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23C">
                  <w:pPr>
                    <w:widowControl/>
                    <w:rPr>
                      <w:rFonts w:ascii="Times New Roman" w:hAnsi="Times New Roman" w:eastAsia="Times New Roman" w:cs="Times New Roman"/>
                      <w:color w:val="000000"/>
                      <w:sz w:val="20"/>
                      <w:szCs w:val="20"/>
                    </w:rPr>
                  </w:pPr>
                </w:p>
              </w:tc>
              <w:tc>
                <w:tcPr>
                  <w:shd w:val="clear" w:color="auto" w:fill="DBEEF3"/>
                </w:tcPr>
                <w:p w14:paraId="0000023D">
                  <w:pPr>
                    <w:widowControl/>
                    <w:rPr>
                      <w:rFonts w:ascii="Times New Roman" w:hAnsi="Times New Roman" w:eastAsia="Times New Roman" w:cs="Times New Roman"/>
                      <w:color w:val="000000"/>
                      <w:sz w:val="20"/>
                      <w:szCs w:val="20"/>
                    </w:rPr>
                  </w:pPr>
                </w:p>
              </w:tc>
              <w:tc>
                <w:tcPr>
                  <w:shd w:val="clear" w:color="auto" w:fill="DBEEF3"/>
                </w:tcPr>
                <w:p w14:paraId="0000023E">
                  <w:pPr>
                    <w:widowControl/>
                    <w:rPr>
                      <w:rFonts w:ascii="Times New Roman" w:hAnsi="Times New Roman" w:eastAsia="Times New Roman" w:cs="Times New Roman"/>
                      <w:color w:val="000000"/>
                      <w:sz w:val="20"/>
                      <w:szCs w:val="20"/>
                    </w:rPr>
                  </w:pPr>
                </w:p>
              </w:tc>
              <w:tc>
                <w:tcPr>
                  <w:shd w:val="clear" w:color="auto" w:fill="DBEEF3"/>
                </w:tcPr>
                <w:p w14:paraId="0000023F">
                  <w:pPr>
                    <w:widowControl/>
                    <w:rPr>
                      <w:rFonts w:ascii="Times New Roman" w:hAnsi="Times New Roman" w:eastAsia="Times New Roman" w:cs="Times New Roman"/>
                      <w:color w:val="000000"/>
                      <w:sz w:val="20"/>
                      <w:szCs w:val="20"/>
                    </w:rPr>
                  </w:pPr>
                </w:p>
              </w:tc>
              <w:tc>
                <w:tcPr>
                  <w:shd w:val="clear" w:color="auto" w:fill="DBEEF3"/>
                </w:tcPr>
                <w:p w14:paraId="00000240">
                  <w:pPr>
                    <w:widowControl/>
                    <w:rPr>
                      <w:rFonts w:ascii="Times New Roman" w:hAnsi="Times New Roman" w:eastAsia="Times New Roman" w:cs="Times New Roman"/>
                      <w:color w:val="000000"/>
                      <w:sz w:val="20"/>
                      <w:szCs w:val="20"/>
                    </w:rPr>
                  </w:pPr>
                </w:p>
              </w:tc>
              <w:tc>
                <w:tcPr>
                  <w:shd w:val="clear" w:color="auto" w:fill="DBEEF3"/>
                </w:tcPr>
                <w:p w14:paraId="00000241">
                  <w:pPr>
                    <w:widowControl/>
                    <w:rPr>
                      <w:rFonts w:ascii="Times New Roman" w:hAnsi="Times New Roman" w:eastAsia="Times New Roman" w:cs="Times New Roman"/>
                      <w:color w:val="000000"/>
                      <w:sz w:val="20"/>
                      <w:szCs w:val="20"/>
                    </w:rPr>
                  </w:pPr>
                </w:p>
              </w:tc>
              <w:tc>
                <w:tcPr>
                  <w:shd w:val="clear" w:color="auto" w:fill="DBEEF3"/>
                </w:tcPr>
                <w:p w14:paraId="00000242">
                  <w:pPr>
                    <w:widowControl/>
                    <w:rPr>
                      <w:rFonts w:ascii="Times New Roman" w:hAnsi="Times New Roman" w:eastAsia="Times New Roman" w:cs="Times New Roman"/>
                      <w:color w:val="000000"/>
                      <w:sz w:val="20"/>
                      <w:szCs w:val="20"/>
                    </w:rPr>
                  </w:pPr>
                </w:p>
              </w:tc>
              <w:tc>
                <w:tcPr>
                  <w:shd w:val="clear" w:color="auto" w:fill="DBEEF3"/>
                </w:tcPr>
                <w:p w14:paraId="00000243">
                  <w:pPr>
                    <w:widowControl/>
                    <w:rPr>
                      <w:rFonts w:ascii="Times New Roman" w:hAnsi="Times New Roman" w:eastAsia="Times New Roman" w:cs="Times New Roman"/>
                      <w:color w:val="000000"/>
                      <w:sz w:val="20"/>
                      <w:szCs w:val="20"/>
                    </w:rPr>
                  </w:pPr>
                </w:p>
              </w:tc>
            </w:tr>
            <w:tr w14:paraId="47D13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8" w:hRule="atLeast"/>
              </w:trPr>
              <w:tc>
                <w:tcPr>
                  <w:shd w:val="clear" w:color="auto" w:fill="DBEEF3"/>
                </w:tcPr>
                <w:p w14:paraId="00000244">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245">
                  <w:pPr>
                    <w:widowControl/>
                    <w:rPr>
                      <w:rFonts w:ascii="Times New Roman" w:hAnsi="Times New Roman" w:eastAsia="Times New Roman" w:cs="Times New Roman"/>
                      <w:color w:val="000000"/>
                      <w:sz w:val="20"/>
                      <w:szCs w:val="20"/>
                    </w:rPr>
                  </w:pPr>
                </w:p>
              </w:tc>
              <w:tc>
                <w:tcPr>
                  <w:shd w:val="clear" w:color="auto" w:fill="DBEEF3"/>
                </w:tcPr>
                <w:p w14:paraId="00000246">
                  <w:pPr>
                    <w:widowControl/>
                    <w:rPr>
                      <w:rFonts w:ascii="Times New Roman" w:hAnsi="Times New Roman" w:eastAsia="Times New Roman" w:cs="Times New Roman"/>
                      <w:color w:val="000000"/>
                      <w:sz w:val="20"/>
                      <w:szCs w:val="20"/>
                    </w:rPr>
                  </w:pPr>
                </w:p>
              </w:tc>
              <w:tc>
                <w:tcPr>
                  <w:shd w:val="clear" w:color="auto" w:fill="DBEEF3"/>
                </w:tcPr>
                <w:p w14:paraId="00000247">
                  <w:pPr>
                    <w:widowControl/>
                    <w:rPr>
                      <w:rFonts w:ascii="Times New Roman" w:hAnsi="Times New Roman" w:eastAsia="Times New Roman" w:cs="Times New Roman"/>
                      <w:color w:val="000000"/>
                      <w:sz w:val="20"/>
                      <w:szCs w:val="20"/>
                    </w:rPr>
                  </w:pPr>
                </w:p>
              </w:tc>
              <w:tc>
                <w:tcPr>
                  <w:shd w:val="clear" w:color="auto" w:fill="DBEEF3"/>
                </w:tcPr>
                <w:p w14:paraId="00000248">
                  <w:pPr>
                    <w:widowControl/>
                    <w:rPr>
                      <w:rFonts w:ascii="Times New Roman" w:hAnsi="Times New Roman" w:eastAsia="Times New Roman" w:cs="Times New Roman"/>
                      <w:color w:val="000000"/>
                      <w:sz w:val="20"/>
                      <w:szCs w:val="20"/>
                    </w:rPr>
                  </w:pPr>
                </w:p>
              </w:tc>
              <w:tc>
                <w:tcPr>
                  <w:shd w:val="clear" w:color="auto" w:fill="DBEEF3"/>
                </w:tcPr>
                <w:p w14:paraId="00000249">
                  <w:pPr>
                    <w:widowControl/>
                    <w:rPr>
                      <w:rFonts w:ascii="Times New Roman" w:hAnsi="Times New Roman" w:eastAsia="Times New Roman" w:cs="Times New Roman"/>
                      <w:color w:val="000000"/>
                      <w:sz w:val="20"/>
                      <w:szCs w:val="20"/>
                    </w:rPr>
                  </w:pPr>
                </w:p>
              </w:tc>
              <w:tc>
                <w:tcPr>
                  <w:shd w:val="clear" w:color="auto" w:fill="DBEEF3"/>
                </w:tcPr>
                <w:p w14:paraId="0000024A">
                  <w:pPr>
                    <w:widowControl/>
                    <w:rPr>
                      <w:rFonts w:ascii="Times New Roman" w:hAnsi="Times New Roman" w:eastAsia="Times New Roman" w:cs="Times New Roman"/>
                      <w:color w:val="000000"/>
                      <w:sz w:val="20"/>
                      <w:szCs w:val="20"/>
                    </w:rPr>
                  </w:pPr>
                </w:p>
              </w:tc>
              <w:tc>
                <w:tcPr>
                  <w:shd w:val="clear" w:color="auto" w:fill="DBEEF3"/>
                </w:tcPr>
                <w:p w14:paraId="0000024B">
                  <w:pPr>
                    <w:widowControl/>
                    <w:rPr>
                      <w:rFonts w:ascii="Times New Roman" w:hAnsi="Times New Roman" w:eastAsia="Times New Roman" w:cs="Times New Roman"/>
                      <w:color w:val="000000"/>
                      <w:sz w:val="20"/>
                      <w:szCs w:val="20"/>
                    </w:rPr>
                  </w:pPr>
                </w:p>
              </w:tc>
              <w:tc>
                <w:tcPr>
                  <w:shd w:val="clear" w:color="auto" w:fill="DBEEF3"/>
                </w:tcPr>
                <w:p w14:paraId="0000024C">
                  <w:pPr>
                    <w:widowControl/>
                    <w:rPr>
                      <w:rFonts w:ascii="Times New Roman" w:hAnsi="Times New Roman" w:eastAsia="Times New Roman" w:cs="Times New Roman"/>
                      <w:color w:val="000000"/>
                      <w:sz w:val="20"/>
                      <w:szCs w:val="20"/>
                    </w:rPr>
                  </w:pPr>
                </w:p>
              </w:tc>
            </w:tr>
            <w:tr w14:paraId="263F6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2" w:hRule="atLeast"/>
              </w:trPr>
              <w:tc>
                <w:tcPr>
                  <w:shd w:val="clear" w:color="auto" w:fill="DBEEF3"/>
                </w:tcPr>
                <w:p w14:paraId="0000024D">
                  <w:pPr>
                    <w:widowControl/>
                    <w:rPr>
                      <w:rFonts w:ascii="Times New Roman" w:hAnsi="Times New Roman" w:eastAsia="Times New Roman" w:cs="Times New Roman"/>
                      <w:color w:val="000000"/>
                      <w:sz w:val="20"/>
                      <w:szCs w:val="20"/>
                    </w:rPr>
                  </w:pPr>
                </w:p>
              </w:tc>
              <w:tc>
                <w:tcPr>
                  <w:shd w:val="clear" w:color="auto" w:fill="DBEEF3"/>
                </w:tcPr>
                <w:p w14:paraId="0000024E">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dst</w:t>
                  </w:r>
                </w:p>
              </w:tc>
              <w:tc>
                <w:tcPr>
                  <w:shd w:val="clear" w:color="auto" w:fill="DBEEF3"/>
                </w:tcPr>
                <w:p w14:paraId="0000024F">
                  <w:pPr>
                    <w:widowControl/>
                    <w:rPr>
                      <w:rFonts w:ascii="Times New Roman" w:hAnsi="Times New Roman" w:eastAsia="Times New Roman" w:cs="Times New Roman"/>
                      <w:color w:val="000000"/>
                      <w:sz w:val="20"/>
                      <w:szCs w:val="20"/>
                    </w:rPr>
                  </w:pPr>
                </w:p>
              </w:tc>
              <w:tc>
                <w:tcPr>
                  <w:shd w:val="clear" w:color="auto" w:fill="DBEEF3"/>
                </w:tcPr>
                <w:p w14:paraId="00000250">
                  <w:pPr>
                    <w:widowControl/>
                    <w:rPr>
                      <w:rFonts w:ascii="Times New Roman" w:hAnsi="Times New Roman" w:eastAsia="Times New Roman" w:cs="Times New Roman"/>
                      <w:color w:val="000000"/>
                      <w:sz w:val="20"/>
                      <w:szCs w:val="20"/>
                    </w:rPr>
                  </w:pPr>
                </w:p>
              </w:tc>
              <w:tc>
                <w:tcPr>
                  <w:shd w:val="clear" w:color="auto" w:fill="DBEEF3"/>
                </w:tcPr>
                <w:p w14:paraId="00000251">
                  <w:pPr>
                    <w:widowControl/>
                    <w:rPr>
                      <w:rFonts w:ascii="Times New Roman" w:hAnsi="Times New Roman" w:eastAsia="Times New Roman" w:cs="Times New Roman"/>
                      <w:color w:val="000000"/>
                      <w:sz w:val="20"/>
                      <w:szCs w:val="20"/>
                    </w:rPr>
                  </w:pPr>
                </w:p>
              </w:tc>
              <w:tc>
                <w:tcPr>
                  <w:shd w:val="clear" w:color="auto" w:fill="DBEEF3"/>
                </w:tcPr>
                <w:p w14:paraId="00000252">
                  <w:pPr>
                    <w:widowControl/>
                    <w:rPr>
                      <w:rFonts w:ascii="Times New Roman" w:hAnsi="Times New Roman" w:eastAsia="Times New Roman" w:cs="Times New Roman"/>
                      <w:color w:val="000000"/>
                      <w:sz w:val="20"/>
                      <w:szCs w:val="20"/>
                    </w:rPr>
                  </w:pPr>
                </w:p>
              </w:tc>
              <w:tc>
                <w:tcPr>
                  <w:shd w:val="clear" w:color="auto" w:fill="DBEEF3"/>
                </w:tcPr>
                <w:p w14:paraId="00000253">
                  <w:pPr>
                    <w:widowControl/>
                    <w:rPr>
                      <w:rFonts w:ascii="Times New Roman" w:hAnsi="Times New Roman" w:eastAsia="Times New Roman" w:cs="Times New Roman"/>
                      <w:color w:val="000000"/>
                      <w:sz w:val="20"/>
                      <w:szCs w:val="20"/>
                    </w:rPr>
                  </w:pPr>
                </w:p>
              </w:tc>
              <w:tc>
                <w:tcPr>
                  <w:shd w:val="clear" w:color="auto" w:fill="DBEEF3"/>
                </w:tcPr>
                <w:p w14:paraId="00000254">
                  <w:pPr>
                    <w:widowControl/>
                    <w:rPr>
                      <w:rFonts w:ascii="Times New Roman" w:hAnsi="Times New Roman" w:eastAsia="Times New Roman" w:cs="Times New Roman"/>
                      <w:color w:val="000000"/>
                      <w:sz w:val="20"/>
                      <w:szCs w:val="20"/>
                    </w:rPr>
                  </w:pPr>
                </w:p>
              </w:tc>
              <w:tc>
                <w:tcPr>
                  <w:shd w:val="clear" w:color="auto" w:fill="DBEEF3"/>
                </w:tcPr>
                <w:p w14:paraId="00000255">
                  <w:pPr>
                    <w:widowControl/>
                    <w:rPr>
                      <w:rFonts w:ascii="Times New Roman" w:hAnsi="Times New Roman" w:eastAsia="Times New Roman" w:cs="Times New Roman"/>
                      <w:color w:val="000000"/>
                      <w:sz w:val="20"/>
                      <w:szCs w:val="20"/>
                    </w:rPr>
                  </w:pPr>
                </w:p>
              </w:tc>
            </w:tr>
          </w:tbl>
          <w:p w14:paraId="00000256">
            <w:pPr>
              <w:rPr>
                <w:rFonts w:ascii="Times New Roman" w:hAnsi="Times New Roman" w:eastAsia="Times New Roman" w:cs="Times New Roman"/>
              </w:rPr>
            </w:pPr>
          </w:p>
          <w:p w14:paraId="00000257">
            <w:pPr>
              <w:rPr>
                <w:rFonts w:ascii="Times New Roman" w:hAnsi="Times New Roman" w:eastAsia="Times New Roman" w:cs="Times New Roman"/>
              </w:rPr>
            </w:pPr>
          </w:p>
          <w:p w14:paraId="00000258">
            <w:pPr>
              <w:rPr>
                <w:rFonts w:ascii="Times New Roman" w:hAnsi="Times New Roman" w:eastAsia="Times New Roman" w:cs="Times New Roman"/>
                <w:b/>
              </w:rPr>
            </w:pPr>
            <w:r>
              <w:rPr>
                <w:rFonts w:ascii="Times New Roman" w:hAnsi="Times New Roman" w:eastAsia="Times New Roman" w:cs="Times New Roman"/>
                <w:b/>
                <w:rtl w:val="0"/>
              </w:rPr>
              <w:t>Asesmen Formatif (Selama Proses Pembelajaran)</w:t>
            </w:r>
          </w:p>
          <w:p w14:paraId="00000259">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Asesmen formatif dilakukan oleh  guru  selama  proses  pembelajaran berlangsung, khususnya  saat  siswa  melakukan  kegiatan   diskusi,   presentasi dan refleksi tertulis.</w:t>
            </w:r>
          </w:p>
          <w:p w14:paraId="0000025A">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Teknik Asesmen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 Observasi, Unjuk Kerja</w:t>
            </w:r>
          </w:p>
          <w:p w14:paraId="0000025B">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Bentuk Instrumen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 Pedoman/lembar observasi</w:t>
            </w:r>
          </w:p>
          <w:p w14:paraId="0000025C">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Lembar kerja pengamatan kegiatan pembelajaran dengan metode tanya jawab dan tikraran</w:t>
            </w:r>
          </w:p>
          <w:tbl>
            <w:tblPr>
              <w:tblStyle w:val="23"/>
              <w:tblW w:w="103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672"/>
              <w:gridCol w:w="1750"/>
              <w:gridCol w:w="1807"/>
              <w:gridCol w:w="1678"/>
              <w:gridCol w:w="1947"/>
              <w:gridCol w:w="638"/>
              <w:gridCol w:w="643"/>
              <w:gridCol w:w="638"/>
              <w:gridCol w:w="581"/>
            </w:tblGrid>
            <w:tr w14:paraId="32414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8" w:hRule="atLeast"/>
              </w:trPr>
              <w:tc>
                <w:tcPr>
                  <w:vMerge w:val="restart"/>
                  <w:shd w:val="clear" w:color="auto" w:fill="DBEEF3"/>
                </w:tcPr>
                <w:p w14:paraId="0000025D">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w:t>
                  </w:r>
                </w:p>
              </w:tc>
              <w:tc>
                <w:tcPr>
                  <w:vMerge w:val="restart"/>
                  <w:shd w:val="clear" w:color="auto" w:fill="DBEEF3"/>
                </w:tcPr>
                <w:p w14:paraId="0000025E">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Nama Siswa</w:t>
                  </w:r>
                </w:p>
              </w:tc>
              <w:tc>
                <w:tcPr>
                  <w:gridSpan w:val="3"/>
                  <w:shd w:val="clear" w:color="auto" w:fill="DBEEF3"/>
                </w:tcPr>
                <w:p w14:paraId="0000025F">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Aspek yang diamati</w:t>
                  </w:r>
                </w:p>
              </w:tc>
              <w:tc>
                <w:tcPr>
                  <w:gridSpan w:val="4"/>
                  <w:shd w:val="clear" w:color="auto" w:fill="DBEEF3"/>
                </w:tcPr>
                <w:p w14:paraId="00000262">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Skor</w:t>
                  </w:r>
                </w:p>
              </w:tc>
            </w:tr>
            <w:tr w14:paraId="62A6D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1" w:hRule="atLeast"/>
              </w:trPr>
              <w:tc>
                <w:tcPr>
                  <w:vMerge w:val="continue"/>
                  <w:shd w:val="clear" w:color="auto" w:fill="DBEEF3"/>
                </w:tcPr>
                <w:p w14:paraId="000002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vMerge w:val="continue"/>
                  <w:shd w:val="clear" w:color="auto" w:fill="DBEEF3"/>
                </w:tcPr>
                <w:p w14:paraId="0000026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shd w:val="clear" w:color="auto" w:fill="DBEEF3"/>
                </w:tcPr>
                <w:p w14:paraId="00000268">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Ide/gagasan</w:t>
                  </w:r>
                </w:p>
              </w:tc>
              <w:tc>
                <w:tcPr>
                  <w:shd w:val="clear" w:color="auto" w:fill="DBEEF3"/>
                </w:tcPr>
                <w:p w14:paraId="00000269">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Aktif</w:t>
                  </w:r>
                </w:p>
              </w:tc>
              <w:tc>
                <w:tcPr>
                  <w:shd w:val="clear" w:color="auto" w:fill="DBEEF3"/>
                </w:tcPr>
                <w:p w14:paraId="0000026A">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Kerjasama</w:t>
                  </w:r>
                </w:p>
              </w:tc>
              <w:tc>
                <w:tcPr>
                  <w:shd w:val="clear" w:color="auto" w:fill="DBEEF3"/>
                </w:tcPr>
                <w:p w14:paraId="0000026B">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26C">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26D">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26E">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r>
            <w:tr w14:paraId="642CB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shd w:val="clear" w:color="auto" w:fill="DBEEF3"/>
                </w:tcPr>
                <w:p w14:paraId="0000026F">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270">
                  <w:pPr>
                    <w:widowControl/>
                    <w:rPr>
                      <w:rFonts w:ascii="Times New Roman" w:hAnsi="Times New Roman" w:eastAsia="Times New Roman" w:cs="Times New Roman"/>
                      <w:color w:val="000000"/>
                      <w:sz w:val="20"/>
                      <w:szCs w:val="20"/>
                    </w:rPr>
                  </w:pPr>
                </w:p>
              </w:tc>
              <w:tc>
                <w:tcPr>
                  <w:shd w:val="clear" w:color="auto" w:fill="DBEEF3"/>
                </w:tcPr>
                <w:p w14:paraId="00000271">
                  <w:pPr>
                    <w:widowControl/>
                    <w:rPr>
                      <w:rFonts w:ascii="Times New Roman" w:hAnsi="Times New Roman" w:eastAsia="Times New Roman" w:cs="Times New Roman"/>
                      <w:color w:val="000000"/>
                      <w:sz w:val="20"/>
                      <w:szCs w:val="20"/>
                    </w:rPr>
                  </w:pPr>
                </w:p>
              </w:tc>
              <w:tc>
                <w:tcPr>
                  <w:shd w:val="clear" w:color="auto" w:fill="DBEEF3"/>
                </w:tcPr>
                <w:p w14:paraId="00000272">
                  <w:pPr>
                    <w:widowControl/>
                    <w:rPr>
                      <w:rFonts w:ascii="Times New Roman" w:hAnsi="Times New Roman" w:eastAsia="Times New Roman" w:cs="Times New Roman"/>
                      <w:color w:val="000000"/>
                      <w:sz w:val="20"/>
                      <w:szCs w:val="20"/>
                    </w:rPr>
                  </w:pPr>
                </w:p>
              </w:tc>
              <w:tc>
                <w:tcPr>
                  <w:shd w:val="clear" w:color="auto" w:fill="DBEEF3"/>
                </w:tcPr>
                <w:p w14:paraId="00000273">
                  <w:pPr>
                    <w:widowControl/>
                    <w:rPr>
                      <w:rFonts w:ascii="Times New Roman" w:hAnsi="Times New Roman" w:eastAsia="Times New Roman" w:cs="Times New Roman"/>
                      <w:color w:val="000000"/>
                      <w:sz w:val="20"/>
                      <w:szCs w:val="20"/>
                    </w:rPr>
                  </w:pPr>
                </w:p>
              </w:tc>
              <w:tc>
                <w:tcPr>
                  <w:shd w:val="clear" w:color="auto" w:fill="DBEEF3"/>
                </w:tcPr>
                <w:p w14:paraId="00000274">
                  <w:pPr>
                    <w:widowControl/>
                    <w:rPr>
                      <w:rFonts w:ascii="Times New Roman" w:hAnsi="Times New Roman" w:eastAsia="Times New Roman" w:cs="Times New Roman"/>
                      <w:color w:val="000000"/>
                      <w:sz w:val="20"/>
                      <w:szCs w:val="20"/>
                    </w:rPr>
                  </w:pPr>
                </w:p>
              </w:tc>
              <w:tc>
                <w:tcPr>
                  <w:shd w:val="clear" w:color="auto" w:fill="DBEEF3"/>
                </w:tcPr>
                <w:p w14:paraId="00000275">
                  <w:pPr>
                    <w:widowControl/>
                    <w:rPr>
                      <w:rFonts w:ascii="Times New Roman" w:hAnsi="Times New Roman" w:eastAsia="Times New Roman" w:cs="Times New Roman"/>
                      <w:color w:val="000000"/>
                      <w:sz w:val="20"/>
                      <w:szCs w:val="20"/>
                    </w:rPr>
                  </w:pPr>
                </w:p>
              </w:tc>
              <w:tc>
                <w:tcPr>
                  <w:shd w:val="clear" w:color="auto" w:fill="DBEEF3"/>
                </w:tcPr>
                <w:p w14:paraId="00000276">
                  <w:pPr>
                    <w:widowControl/>
                    <w:rPr>
                      <w:rFonts w:ascii="Times New Roman" w:hAnsi="Times New Roman" w:eastAsia="Times New Roman" w:cs="Times New Roman"/>
                      <w:color w:val="000000"/>
                      <w:sz w:val="20"/>
                      <w:szCs w:val="20"/>
                    </w:rPr>
                  </w:pPr>
                </w:p>
              </w:tc>
              <w:tc>
                <w:tcPr>
                  <w:shd w:val="clear" w:color="auto" w:fill="DBEEF3"/>
                </w:tcPr>
                <w:p w14:paraId="00000277">
                  <w:pPr>
                    <w:widowControl/>
                    <w:rPr>
                      <w:rFonts w:ascii="Times New Roman" w:hAnsi="Times New Roman" w:eastAsia="Times New Roman" w:cs="Times New Roman"/>
                      <w:color w:val="000000"/>
                      <w:sz w:val="20"/>
                      <w:szCs w:val="20"/>
                    </w:rPr>
                  </w:pPr>
                </w:p>
              </w:tc>
            </w:tr>
            <w:tr w14:paraId="4D67E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0" w:hRule="atLeast"/>
              </w:trPr>
              <w:tc>
                <w:tcPr>
                  <w:shd w:val="clear" w:color="auto" w:fill="DBEEF3"/>
                </w:tcPr>
                <w:p w14:paraId="00000278">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279">
                  <w:pPr>
                    <w:widowControl/>
                    <w:rPr>
                      <w:rFonts w:ascii="Times New Roman" w:hAnsi="Times New Roman" w:eastAsia="Times New Roman" w:cs="Times New Roman"/>
                      <w:color w:val="000000"/>
                      <w:sz w:val="20"/>
                      <w:szCs w:val="20"/>
                    </w:rPr>
                  </w:pPr>
                </w:p>
              </w:tc>
              <w:tc>
                <w:tcPr>
                  <w:shd w:val="clear" w:color="auto" w:fill="DBEEF3"/>
                </w:tcPr>
                <w:p w14:paraId="0000027A">
                  <w:pPr>
                    <w:widowControl/>
                    <w:rPr>
                      <w:rFonts w:ascii="Times New Roman" w:hAnsi="Times New Roman" w:eastAsia="Times New Roman" w:cs="Times New Roman"/>
                      <w:color w:val="000000"/>
                      <w:sz w:val="20"/>
                      <w:szCs w:val="20"/>
                    </w:rPr>
                  </w:pPr>
                </w:p>
              </w:tc>
              <w:tc>
                <w:tcPr>
                  <w:shd w:val="clear" w:color="auto" w:fill="DBEEF3"/>
                </w:tcPr>
                <w:p w14:paraId="0000027B">
                  <w:pPr>
                    <w:widowControl/>
                    <w:rPr>
                      <w:rFonts w:ascii="Times New Roman" w:hAnsi="Times New Roman" w:eastAsia="Times New Roman" w:cs="Times New Roman"/>
                      <w:color w:val="000000"/>
                      <w:sz w:val="20"/>
                      <w:szCs w:val="20"/>
                    </w:rPr>
                  </w:pPr>
                </w:p>
              </w:tc>
              <w:tc>
                <w:tcPr>
                  <w:shd w:val="clear" w:color="auto" w:fill="DBEEF3"/>
                </w:tcPr>
                <w:p w14:paraId="0000027C">
                  <w:pPr>
                    <w:widowControl/>
                    <w:rPr>
                      <w:rFonts w:ascii="Times New Roman" w:hAnsi="Times New Roman" w:eastAsia="Times New Roman" w:cs="Times New Roman"/>
                      <w:color w:val="000000"/>
                      <w:sz w:val="20"/>
                      <w:szCs w:val="20"/>
                    </w:rPr>
                  </w:pPr>
                </w:p>
              </w:tc>
              <w:tc>
                <w:tcPr>
                  <w:shd w:val="clear" w:color="auto" w:fill="DBEEF3"/>
                </w:tcPr>
                <w:p w14:paraId="0000027D">
                  <w:pPr>
                    <w:widowControl/>
                    <w:rPr>
                      <w:rFonts w:ascii="Times New Roman" w:hAnsi="Times New Roman" w:eastAsia="Times New Roman" w:cs="Times New Roman"/>
                      <w:color w:val="000000"/>
                      <w:sz w:val="20"/>
                      <w:szCs w:val="20"/>
                    </w:rPr>
                  </w:pPr>
                </w:p>
              </w:tc>
              <w:tc>
                <w:tcPr>
                  <w:shd w:val="clear" w:color="auto" w:fill="DBEEF3"/>
                </w:tcPr>
                <w:p w14:paraId="0000027E">
                  <w:pPr>
                    <w:widowControl/>
                    <w:rPr>
                      <w:rFonts w:ascii="Times New Roman" w:hAnsi="Times New Roman" w:eastAsia="Times New Roman" w:cs="Times New Roman"/>
                      <w:color w:val="000000"/>
                      <w:sz w:val="20"/>
                      <w:szCs w:val="20"/>
                    </w:rPr>
                  </w:pPr>
                </w:p>
              </w:tc>
              <w:tc>
                <w:tcPr>
                  <w:shd w:val="clear" w:color="auto" w:fill="DBEEF3"/>
                </w:tcPr>
                <w:p w14:paraId="0000027F">
                  <w:pPr>
                    <w:widowControl/>
                    <w:rPr>
                      <w:rFonts w:ascii="Times New Roman" w:hAnsi="Times New Roman" w:eastAsia="Times New Roman" w:cs="Times New Roman"/>
                      <w:color w:val="000000"/>
                      <w:sz w:val="20"/>
                      <w:szCs w:val="20"/>
                    </w:rPr>
                  </w:pPr>
                </w:p>
              </w:tc>
              <w:tc>
                <w:tcPr>
                  <w:shd w:val="clear" w:color="auto" w:fill="DBEEF3"/>
                </w:tcPr>
                <w:p w14:paraId="00000280">
                  <w:pPr>
                    <w:widowControl/>
                    <w:rPr>
                      <w:rFonts w:ascii="Times New Roman" w:hAnsi="Times New Roman" w:eastAsia="Times New Roman" w:cs="Times New Roman"/>
                      <w:color w:val="000000"/>
                      <w:sz w:val="20"/>
                      <w:szCs w:val="20"/>
                    </w:rPr>
                  </w:pPr>
                </w:p>
              </w:tc>
            </w:tr>
            <w:tr w14:paraId="4AC0C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shd w:val="clear" w:color="auto" w:fill="DBEEF3"/>
                </w:tcPr>
                <w:p w14:paraId="00000281">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282">
                  <w:pPr>
                    <w:widowControl/>
                    <w:rPr>
                      <w:rFonts w:ascii="Times New Roman" w:hAnsi="Times New Roman" w:eastAsia="Times New Roman" w:cs="Times New Roman"/>
                      <w:color w:val="000000"/>
                      <w:sz w:val="20"/>
                      <w:szCs w:val="20"/>
                    </w:rPr>
                  </w:pPr>
                </w:p>
              </w:tc>
              <w:tc>
                <w:tcPr>
                  <w:shd w:val="clear" w:color="auto" w:fill="DBEEF3"/>
                </w:tcPr>
                <w:p w14:paraId="00000283">
                  <w:pPr>
                    <w:widowControl/>
                    <w:rPr>
                      <w:rFonts w:ascii="Times New Roman" w:hAnsi="Times New Roman" w:eastAsia="Times New Roman" w:cs="Times New Roman"/>
                      <w:color w:val="000000"/>
                      <w:sz w:val="20"/>
                      <w:szCs w:val="20"/>
                    </w:rPr>
                  </w:pPr>
                </w:p>
              </w:tc>
              <w:tc>
                <w:tcPr>
                  <w:shd w:val="clear" w:color="auto" w:fill="DBEEF3"/>
                </w:tcPr>
                <w:p w14:paraId="00000284">
                  <w:pPr>
                    <w:widowControl/>
                    <w:rPr>
                      <w:rFonts w:ascii="Times New Roman" w:hAnsi="Times New Roman" w:eastAsia="Times New Roman" w:cs="Times New Roman"/>
                      <w:color w:val="000000"/>
                      <w:sz w:val="20"/>
                      <w:szCs w:val="20"/>
                    </w:rPr>
                  </w:pPr>
                </w:p>
              </w:tc>
              <w:tc>
                <w:tcPr>
                  <w:shd w:val="clear" w:color="auto" w:fill="DBEEF3"/>
                </w:tcPr>
                <w:p w14:paraId="00000285">
                  <w:pPr>
                    <w:widowControl/>
                    <w:rPr>
                      <w:rFonts w:ascii="Times New Roman" w:hAnsi="Times New Roman" w:eastAsia="Times New Roman" w:cs="Times New Roman"/>
                      <w:color w:val="000000"/>
                      <w:sz w:val="20"/>
                      <w:szCs w:val="20"/>
                    </w:rPr>
                  </w:pPr>
                </w:p>
              </w:tc>
              <w:tc>
                <w:tcPr>
                  <w:shd w:val="clear" w:color="auto" w:fill="DBEEF3"/>
                </w:tcPr>
                <w:p w14:paraId="00000286">
                  <w:pPr>
                    <w:widowControl/>
                    <w:rPr>
                      <w:rFonts w:ascii="Times New Roman" w:hAnsi="Times New Roman" w:eastAsia="Times New Roman" w:cs="Times New Roman"/>
                      <w:color w:val="000000"/>
                      <w:sz w:val="20"/>
                      <w:szCs w:val="20"/>
                    </w:rPr>
                  </w:pPr>
                </w:p>
              </w:tc>
              <w:tc>
                <w:tcPr>
                  <w:shd w:val="clear" w:color="auto" w:fill="DBEEF3"/>
                </w:tcPr>
                <w:p w14:paraId="00000287">
                  <w:pPr>
                    <w:widowControl/>
                    <w:rPr>
                      <w:rFonts w:ascii="Times New Roman" w:hAnsi="Times New Roman" w:eastAsia="Times New Roman" w:cs="Times New Roman"/>
                      <w:color w:val="000000"/>
                      <w:sz w:val="20"/>
                      <w:szCs w:val="20"/>
                    </w:rPr>
                  </w:pPr>
                </w:p>
              </w:tc>
              <w:tc>
                <w:tcPr>
                  <w:shd w:val="clear" w:color="auto" w:fill="DBEEF3"/>
                </w:tcPr>
                <w:p w14:paraId="00000288">
                  <w:pPr>
                    <w:widowControl/>
                    <w:rPr>
                      <w:rFonts w:ascii="Times New Roman" w:hAnsi="Times New Roman" w:eastAsia="Times New Roman" w:cs="Times New Roman"/>
                      <w:color w:val="000000"/>
                      <w:sz w:val="20"/>
                      <w:szCs w:val="20"/>
                    </w:rPr>
                  </w:pPr>
                </w:p>
              </w:tc>
              <w:tc>
                <w:tcPr>
                  <w:shd w:val="clear" w:color="auto" w:fill="DBEEF3"/>
                </w:tcPr>
                <w:p w14:paraId="00000289">
                  <w:pPr>
                    <w:widowControl/>
                    <w:rPr>
                      <w:rFonts w:ascii="Times New Roman" w:hAnsi="Times New Roman" w:eastAsia="Times New Roman" w:cs="Times New Roman"/>
                      <w:color w:val="000000"/>
                      <w:sz w:val="20"/>
                      <w:szCs w:val="20"/>
                    </w:rPr>
                  </w:pPr>
                </w:p>
              </w:tc>
            </w:tr>
            <w:tr w14:paraId="27B05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0" w:hRule="atLeast"/>
              </w:trPr>
              <w:tc>
                <w:tcPr>
                  <w:shd w:val="clear" w:color="auto" w:fill="DBEEF3"/>
                </w:tcPr>
                <w:p w14:paraId="0000028A">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c>
                <w:tcPr>
                  <w:shd w:val="clear" w:color="auto" w:fill="DBEEF3"/>
                </w:tcPr>
                <w:p w14:paraId="0000028B">
                  <w:pPr>
                    <w:widowControl/>
                    <w:rPr>
                      <w:rFonts w:ascii="Times New Roman" w:hAnsi="Times New Roman" w:eastAsia="Times New Roman" w:cs="Times New Roman"/>
                      <w:color w:val="000000"/>
                      <w:sz w:val="20"/>
                      <w:szCs w:val="20"/>
                    </w:rPr>
                  </w:pPr>
                </w:p>
              </w:tc>
              <w:tc>
                <w:tcPr>
                  <w:shd w:val="clear" w:color="auto" w:fill="DBEEF3"/>
                </w:tcPr>
                <w:p w14:paraId="0000028C">
                  <w:pPr>
                    <w:widowControl/>
                    <w:rPr>
                      <w:rFonts w:ascii="Times New Roman" w:hAnsi="Times New Roman" w:eastAsia="Times New Roman" w:cs="Times New Roman"/>
                      <w:color w:val="000000"/>
                      <w:sz w:val="20"/>
                      <w:szCs w:val="20"/>
                    </w:rPr>
                  </w:pPr>
                </w:p>
              </w:tc>
              <w:tc>
                <w:tcPr>
                  <w:shd w:val="clear" w:color="auto" w:fill="DBEEF3"/>
                </w:tcPr>
                <w:p w14:paraId="0000028D">
                  <w:pPr>
                    <w:widowControl/>
                    <w:rPr>
                      <w:rFonts w:ascii="Times New Roman" w:hAnsi="Times New Roman" w:eastAsia="Times New Roman" w:cs="Times New Roman"/>
                      <w:color w:val="000000"/>
                      <w:sz w:val="20"/>
                      <w:szCs w:val="20"/>
                    </w:rPr>
                  </w:pPr>
                </w:p>
              </w:tc>
              <w:tc>
                <w:tcPr>
                  <w:shd w:val="clear" w:color="auto" w:fill="DBEEF3"/>
                </w:tcPr>
                <w:p w14:paraId="0000028E">
                  <w:pPr>
                    <w:widowControl/>
                    <w:rPr>
                      <w:rFonts w:ascii="Times New Roman" w:hAnsi="Times New Roman" w:eastAsia="Times New Roman" w:cs="Times New Roman"/>
                      <w:color w:val="000000"/>
                      <w:sz w:val="20"/>
                      <w:szCs w:val="20"/>
                    </w:rPr>
                  </w:pPr>
                </w:p>
              </w:tc>
              <w:tc>
                <w:tcPr>
                  <w:shd w:val="clear" w:color="auto" w:fill="DBEEF3"/>
                </w:tcPr>
                <w:p w14:paraId="0000028F">
                  <w:pPr>
                    <w:widowControl/>
                    <w:rPr>
                      <w:rFonts w:ascii="Times New Roman" w:hAnsi="Times New Roman" w:eastAsia="Times New Roman" w:cs="Times New Roman"/>
                      <w:color w:val="000000"/>
                      <w:sz w:val="20"/>
                      <w:szCs w:val="20"/>
                    </w:rPr>
                  </w:pPr>
                </w:p>
              </w:tc>
              <w:tc>
                <w:tcPr>
                  <w:shd w:val="clear" w:color="auto" w:fill="DBEEF3"/>
                </w:tcPr>
                <w:p w14:paraId="00000290">
                  <w:pPr>
                    <w:widowControl/>
                    <w:rPr>
                      <w:rFonts w:ascii="Times New Roman" w:hAnsi="Times New Roman" w:eastAsia="Times New Roman" w:cs="Times New Roman"/>
                      <w:color w:val="000000"/>
                      <w:sz w:val="20"/>
                      <w:szCs w:val="20"/>
                    </w:rPr>
                  </w:pPr>
                </w:p>
              </w:tc>
              <w:tc>
                <w:tcPr>
                  <w:shd w:val="clear" w:color="auto" w:fill="DBEEF3"/>
                </w:tcPr>
                <w:p w14:paraId="00000291">
                  <w:pPr>
                    <w:widowControl/>
                    <w:rPr>
                      <w:rFonts w:ascii="Times New Roman" w:hAnsi="Times New Roman" w:eastAsia="Times New Roman" w:cs="Times New Roman"/>
                      <w:color w:val="000000"/>
                      <w:sz w:val="20"/>
                      <w:szCs w:val="20"/>
                    </w:rPr>
                  </w:pPr>
                </w:p>
              </w:tc>
              <w:tc>
                <w:tcPr>
                  <w:shd w:val="clear" w:color="auto" w:fill="DBEEF3"/>
                </w:tcPr>
                <w:p w14:paraId="00000292">
                  <w:pPr>
                    <w:widowControl/>
                    <w:rPr>
                      <w:rFonts w:ascii="Times New Roman" w:hAnsi="Times New Roman" w:eastAsia="Times New Roman" w:cs="Times New Roman"/>
                      <w:color w:val="000000"/>
                      <w:sz w:val="20"/>
                      <w:szCs w:val="20"/>
                    </w:rPr>
                  </w:pPr>
                </w:p>
              </w:tc>
            </w:tr>
            <w:tr w14:paraId="39495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shd w:val="clear" w:color="auto" w:fill="DBEEF3"/>
                </w:tcPr>
                <w:p w14:paraId="00000293">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5</w:t>
                  </w:r>
                </w:p>
              </w:tc>
              <w:tc>
                <w:tcPr>
                  <w:shd w:val="clear" w:color="auto" w:fill="DBEEF3"/>
                </w:tcPr>
                <w:p w14:paraId="00000294">
                  <w:pPr>
                    <w:widowControl/>
                    <w:rPr>
                      <w:rFonts w:ascii="Times New Roman" w:hAnsi="Times New Roman" w:eastAsia="Times New Roman" w:cs="Times New Roman"/>
                      <w:color w:val="000000"/>
                      <w:sz w:val="20"/>
                      <w:szCs w:val="20"/>
                    </w:rPr>
                  </w:pPr>
                </w:p>
              </w:tc>
              <w:tc>
                <w:tcPr>
                  <w:shd w:val="clear" w:color="auto" w:fill="DBEEF3"/>
                </w:tcPr>
                <w:p w14:paraId="00000295">
                  <w:pPr>
                    <w:widowControl/>
                    <w:rPr>
                      <w:rFonts w:ascii="Times New Roman" w:hAnsi="Times New Roman" w:eastAsia="Times New Roman" w:cs="Times New Roman"/>
                      <w:color w:val="000000"/>
                      <w:sz w:val="20"/>
                      <w:szCs w:val="20"/>
                    </w:rPr>
                  </w:pPr>
                </w:p>
              </w:tc>
              <w:tc>
                <w:tcPr>
                  <w:shd w:val="clear" w:color="auto" w:fill="DBEEF3"/>
                </w:tcPr>
                <w:p w14:paraId="00000296">
                  <w:pPr>
                    <w:widowControl/>
                    <w:rPr>
                      <w:rFonts w:ascii="Times New Roman" w:hAnsi="Times New Roman" w:eastAsia="Times New Roman" w:cs="Times New Roman"/>
                      <w:color w:val="000000"/>
                      <w:sz w:val="20"/>
                      <w:szCs w:val="20"/>
                    </w:rPr>
                  </w:pPr>
                </w:p>
              </w:tc>
              <w:tc>
                <w:tcPr>
                  <w:shd w:val="clear" w:color="auto" w:fill="DBEEF3"/>
                </w:tcPr>
                <w:p w14:paraId="00000297">
                  <w:pPr>
                    <w:widowControl/>
                    <w:rPr>
                      <w:rFonts w:ascii="Times New Roman" w:hAnsi="Times New Roman" w:eastAsia="Times New Roman" w:cs="Times New Roman"/>
                      <w:color w:val="000000"/>
                      <w:sz w:val="20"/>
                      <w:szCs w:val="20"/>
                    </w:rPr>
                  </w:pPr>
                </w:p>
              </w:tc>
              <w:tc>
                <w:tcPr>
                  <w:shd w:val="clear" w:color="auto" w:fill="DBEEF3"/>
                </w:tcPr>
                <w:p w14:paraId="00000298">
                  <w:pPr>
                    <w:widowControl/>
                    <w:rPr>
                      <w:rFonts w:ascii="Times New Roman" w:hAnsi="Times New Roman" w:eastAsia="Times New Roman" w:cs="Times New Roman"/>
                      <w:color w:val="000000"/>
                      <w:sz w:val="20"/>
                      <w:szCs w:val="20"/>
                    </w:rPr>
                  </w:pPr>
                </w:p>
              </w:tc>
              <w:tc>
                <w:tcPr>
                  <w:shd w:val="clear" w:color="auto" w:fill="DBEEF3"/>
                </w:tcPr>
                <w:p w14:paraId="00000299">
                  <w:pPr>
                    <w:widowControl/>
                    <w:rPr>
                      <w:rFonts w:ascii="Times New Roman" w:hAnsi="Times New Roman" w:eastAsia="Times New Roman" w:cs="Times New Roman"/>
                      <w:color w:val="000000"/>
                      <w:sz w:val="20"/>
                      <w:szCs w:val="20"/>
                    </w:rPr>
                  </w:pPr>
                </w:p>
              </w:tc>
              <w:tc>
                <w:tcPr>
                  <w:shd w:val="clear" w:color="auto" w:fill="DBEEF3"/>
                </w:tcPr>
                <w:p w14:paraId="0000029A">
                  <w:pPr>
                    <w:widowControl/>
                    <w:rPr>
                      <w:rFonts w:ascii="Times New Roman" w:hAnsi="Times New Roman" w:eastAsia="Times New Roman" w:cs="Times New Roman"/>
                      <w:color w:val="000000"/>
                      <w:sz w:val="20"/>
                      <w:szCs w:val="20"/>
                    </w:rPr>
                  </w:pPr>
                </w:p>
              </w:tc>
              <w:tc>
                <w:tcPr>
                  <w:shd w:val="clear" w:color="auto" w:fill="DBEEF3"/>
                </w:tcPr>
                <w:p w14:paraId="0000029B">
                  <w:pPr>
                    <w:widowControl/>
                    <w:rPr>
                      <w:rFonts w:ascii="Times New Roman" w:hAnsi="Times New Roman" w:eastAsia="Times New Roman" w:cs="Times New Roman"/>
                      <w:color w:val="000000"/>
                      <w:sz w:val="20"/>
                      <w:szCs w:val="20"/>
                    </w:rPr>
                  </w:pPr>
                </w:p>
              </w:tc>
            </w:tr>
            <w:tr w14:paraId="43420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gridSpan w:val="9"/>
                  <w:shd w:val="clear" w:color="auto" w:fill="DBEEF3"/>
                </w:tcPr>
                <w:p w14:paraId="0000029C">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Nilai = skor x 25</w:t>
                  </w:r>
                </w:p>
              </w:tc>
            </w:tr>
          </w:tbl>
          <w:p w14:paraId="000002A5">
            <w:pPr>
              <w:rPr>
                <w:rFonts w:ascii="Times New Roman" w:hAnsi="Times New Roman" w:eastAsia="Times New Roman" w:cs="Times New Roman"/>
              </w:rPr>
            </w:pPr>
          </w:p>
          <w:p w14:paraId="000002A6">
            <w:pPr>
              <w:rPr>
                <w:rFonts w:ascii="Times New Roman" w:hAnsi="Times New Roman" w:eastAsia="Times New Roman" w:cs="Times New Roman"/>
                <w:b/>
              </w:rPr>
            </w:pPr>
            <w:r>
              <w:rPr>
                <w:rFonts w:ascii="Times New Roman" w:hAnsi="Times New Roman" w:eastAsia="Times New Roman" w:cs="Times New Roman"/>
                <w:b/>
                <w:rtl w:val="0"/>
              </w:rPr>
              <w:t>Assesmen Sumatif</w:t>
            </w:r>
          </w:p>
          <w:p w14:paraId="000002A7">
            <w:pPr>
              <w:rPr>
                <w:rFonts w:ascii="Times New Roman" w:hAnsi="Times New Roman" w:eastAsia="Times New Roman" w:cs="Times New Roman"/>
              </w:rPr>
            </w:pPr>
            <w:r>
              <w:rPr>
                <w:rFonts w:ascii="Times New Roman" w:hAnsi="Times New Roman" w:eastAsia="Times New Roman" w:cs="Times New Roman"/>
                <w:rtl w:val="0"/>
              </w:rPr>
              <w:t>Asesmen Pengetahuan Teknik Asesmen:</w:t>
            </w:r>
          </w:p>
          <w:p w14:paraId="000002A8">
            <w:pPr>
              <w:rPr>
                <w:rFonts w:ascii="Times New Roman" w:hAnsi="Times New Roman" w:eastAsia="Times New Roman" w:cs="Times New Roman"/>
              </w:rPr>
            </w:pPr>
            <w:r>
              <w:rPr>
                <w:rFonts w:ascii="Times New Roman" w:hAnsi="Times New Roman" w:eastAsia="Times New Roman" w:cs="Times New Roman"/>
                <w:rtl w:val="0"/>
              </w:rPr>
              <w:t>Tes</w:t>
            </w:r>
            <w:r>
              <w:rPr>
                <w:rFonts w:ascii="Times New Roman" w:hAnsi="Times New Roman" w:eastAsia="Times New Roman" w:cs="Times New Roman"/>
                <w:rtl w:val="0"/>
              </w:rPr>
              <w:tab/>
            </w:r>
            <w:r>
              <w:rPr>
                <w:rFonts w:ascii="Times New Roman" w:hAnsi="Times New Roman" w:eastAsia="Times New Roman" w:cs="Times New Roman"/>
                <w:rtl w:val="0"/>
              </w:rPr>
              <w:tab/>
            </w:r>
            <w:r>
              <w:rPr>
                <w:rFonts w:ascii="Times New Roman" w:hAnsi="Times New Roman" w:eastAsia="Times New Roman" w:cs="Times New Roman"/>
                <w:rtl w:val="0"/>
              </w:rPr>
              <w:t>: Tertulis</w:t>
            </w:r>
          </w:p>
          <w:p w14:paraId="000002A9">
            <w:pPr>
              <w:rPr>
                <w:rFonts w:ascii="Times New Roman" w:hAnsi="Times New Roman" w:eastAsia="Times New Roman" w:cs="Times New Roman"/>
              </w:rPr>
            </w:pPr>
            <w:r>
              <w:rPr>
                <w:rFonts w:ascii="Times New Roman" w:hAnsi="Times New Roman" w:eastAsia="Times New Roman" w:cs="Times New Roman"/>
                <w:rtl w:val="0"/>
              </w:rPr>
              <w:t>Non Tes</w:t>
            </w:r>
            <w:r>
              <w:rPr>
                <w:rFonts w:ascii="Times New Roman" w:hAnsi="Times New Roman" w:eastAsia="Times New Roman" w:cs="Times New Roman"/>
                <w:rtl w:val="0"/>
              </w:rPr>
              <w:tab/>
            </w:r>
            <w:r>
              <w:rPr>
                <w:rFonts w:ascii="Times New Roman" w:hAnsi="Times New Roman" w:eastAsia="Times New Roman" w:cs="Times New Roman"/>
                <w:rtl w:val="0"/>
              </w:rPr>
              <w:t>: Observasi</w:t>
            </w:r>
          </w:p>
          <w:p w14:paraId="000002AA">
            <w:pPr>
              <w:rPr>
                <w:rFonts w:ascii="Times New Roman" w:hAnsi="Times New Roman" w:eastAsia="Times New Roman" w:cs="Times New Roman"/>
              </w:rPr>
            </w:pPr>
          </w:p>
          <w:p w14:paraId="000002AB">
            <w:pPr>
              <w:rPr>
                <w:rFonts w:ascii="Times New Roman" w:hAnsi="Times New Roman" w:eastAsia="Times New Roman" w:cs="Times New Roman"/>
                <w:b/>
              </w:rPr>
            </w:pPr>
            <w:r>
              <w:rPr>
                <w:rFonts w:ascii="Times New Roman" w:hAnsi="Times New Roman" w:eastAsia="Times New Roman" w:cs="Times New Roman"/>
                <w:b/>
                <w:rtl w:val="0"/>
              </w:rPr>
              <w:t>Bentuk Instrumen:</w:t>
            </w:r>
          </w:p>
          <w:p w14:paraId="000002AC">
            <w:pPr>
              <w:rPr>
                <w:rFonts w:ascii="Times New Roman" w:hAnsi="Times New Roman" w:eastAsia="Times New Roman" w:cs="Times New Roman"/>
              </w:rPr>
            </w:pPr>
            <w:r>
              <w:rPr>
                <w:rFonts w:ascii="Times New Roman" w:hAnsi="Times New Roman" w:eastAsia="Times New Roman" w:cs="Times New Roman"/>
                <w:rtl w:val="0"/>
              </w:rPr>
              <w:t>Asesmen tidak tertulis</w:t>
            </w:r>
            <w:r>
              <w:rPr>
                <w:rFonts w:ascii="Times New Roman" w:hAnsi="Times New Roman" w:eastAsia="Times New Roman" w:cs="Times New Roman"/>
                <w:rtl w:val="0"/>
              </w:rPr>
              <w:tab/>
            </w:r>
            <w:r>
              <w:rPr>
                <w:rFonts w:ascii="Times New Roman" w:hAnsi="Times New Roman" w:eastAsia="Times New Roman" w:cs="Times New Roman"/>
                <w:rtl w:val="0"/>
              </w:rPr>
              <w:t>: Daftar pertanyaan</w:t>
            </w:r>
          </w:p>
          <w:p w14:paraId="000002AD">
            <w:pPr>
              <w:rPr>
                <w:rFonts w:ascii="Times New Roman" w:hAnsi="Times New Roman" w:eastAsia="Times New Roman" w:cs="Times New Roman"/>
              </w:rPr>
            </w:pPr>
            <w:r>
              <w:rPr>
                <w:rFonts w:ascii="Times New Roman" w:hAnsi="Times New Roman" w:eastAsia="Times New Roman" w:cs="Times New Roman"/>
                <w:rtl w:val="0"/>
              </w:rPr>
              <w:t>Asesmen tertulis</w:t>
            </w:r>
            <w:r>
              <w:rPr>
                <w:rFonts w:ascii="Times New Roman" w:hAnsi="Times New Roman" w:eastAsia="Times New Roman" w:cs="Times New Roman"/>
                <w:rtl w:val="0"/>
              </w:rPr>
              <w:tab/>
            </w:r>
            <w:r>
              <w:rPr>
                <w:rFonts w:ascii="Times New Roman" w:hAnsi="Times New Roman" w:eastAsia="Times New Roman" w:cs="Times New Roman"/>
                <w:rtl w:val="0"/>
              </w:rPr>
              <w:t>: Jawaban singkat</w:t>
            </w:r>
          </w:p>
          <w:p w14:paraId="000002AE">
            <w:pPr>
              <w:rPr>
                <w:rFonts w:ascii="Times New Roman" w:hAnsi="Times New Roman" w:eastAsia="Times New Roman" w:cs="Times New Roman"/>
              </w:rPr>
            </w:pPr>
          </w:p>
          <w:p w14:paraId="000002AF">
            <w:pPr>
              <w:rPr>
                <w:rFonts w:ascii="Times New Roman" w:hAnsi="Times New Roman" w:eastAsia="Times New Roman" w:cs="Times New Roman"/>
              </w:rPr>
            </w:pPr>
          </w:p>
          <w:p w14:paraId="000002B0">
            <w:pPr>
              <w:rPr>
                <w:rFonts w:ascii="Times New Roman" w:hAnsi="Times New Roman" w:eastAsia="Times New Roman" w:cs="Times New Roman"/>
                <w:b/>
              </w:rPr>
            </w:pPr>
            <w:r>
              <w:rPr>
                <w:rFonts w:ascii="Times New Roman" w:hAnsi="Times New Roman" w:eastAsia="Times New Roman" w:cs="Times New Roman"/>
                <w:b/>
                <w:rtl w:val="0"/>
              </w:rPr>
              <w:t>Asesmen Keterampilan</w:t>
            </w:r>
          </w:p>
          <w:p w14:paraId="000002B1">
            <w:pPr>
              <w:rPr>
                <w:rFonts w:ascii="Times New Roman" w:hAnsi="Times New Roman" w:eastAsia="Times New Roman" w:cs="Times New Roman"/>
              </w:rPr>
            </w:pPr>
            <w:r>
              <w:rPr>
                <w:rFonts w:ascii="Times New Roman" w:hAnsi="Times New Roman" w:eastAsia="Times New Roman" w:cs="Times New Roman"/>
                <w:rtl w:val="0"/>
              </w:rPr>
              <w:t>Teknik Asesmen</w:t>
            </w:r>
            <w:r>
              <w:rPr>
                <w:rFonts w:ascii="Times New Roman" w:hAnsi="Times New Roman" w:eastAsia="Times New Roman" w:cs="Times New Roman"/>
                <w:rtl w:val="0"/>
              </w:rPr>
              <w:tab/>
            </w:r>
            <w:r>
              <w:rPr>
                <w:rFonts w:ascii="Times New Roman" w:hAnsi="Times New Roman" w:eastAsia="Times New Roman" w:cs="Times New Roman"/>
                <w:rtl w:val="0"/>
              </w:rPr>
              <w:t>: Kinerja</w:t>
            </w:r>
          </w:p>
          <w:p w14:paraId="000002B2">
            <w:pPr>
              <w:rPr>
                <w:rFonts w:ascii="Times New Roman" w:hAnsi="Times New Roman" w:eastAsia="Times New Roman" w:cs="Times New Roman"/>
              </w:rPr>
            </w:pPr>
            <w:r>
              <w:rPr>
                <w:rFonts w:ascii="Times New Roman" w:hAnsi="Times New Roman" w:eastAsia="Times New Roman" w:cs="Times New Roman"/>
                <w:rtl w:val="0"/>
              </w:rPr>
              <w:t>Bentuk Instrumen</w:t>
            </w:r>
            <w:r>
              <w:rPr>
                <w:rFonts w:ascii="Times New Roman" w:hAnsi="Times New Roman" w:eastAsia="Times New Roman" w:cs="Times New Roman"/>
                <w:rtl w:val="0"/>
              </w:rPr>
              <w:tab/>
            </w:r>
            <w:r>
              <w:rPr>
                <w:rFonts w:ascii="Times New Roman" w:hAnsi="Times New Roman" w:eastAsia="Times New Roman" w:cs="Times New Roman"/>
                <w:rtl w:val="0"/>
              </w:rPr>
              <w:t>: Lembar Kinerja</w:t>
            </w:r>
          </w:p>
          <w:p w14:paraId="000002B3">
            <w:pPr>
              <w:rPr>
                <w:rFonts w:ascii="Times New Roman" w:hAnsi="Times New Roman" w:eastAsia="Times New Roman" w:cs="Times New Roman"/>
              </w:rPr>
            </w:pPr>
          </w:p>
          <w:p w14:paraId="000002B4">
            <w:pPr>
              <w:rPr>
                <w:rFonts w:ascii="Times New Roman" w:hAnsi="Times New Roman" w:eastAsia="Times New Roman" w:cs="Times New Roman"/>
                <w:b/>
              </w:rPr>
            </w:pPr>
            <w:r>
              <w:rPr>
                <w:rFonts w:ascii="Times New Roman" w:hAnsi="Times New Roman" w:eastAsia="Times New Roman" w:cs="Times New Roman"/>
                <w:b/>
                <w:rtl w:val="0"/>
              </w:rPr>
              <w:t>Pengayaan</w:t>
            </w:r>
            <w:r>
              <w:rPr>
                <w:rFonts w:ascii="Times New Roman" w:hAnsi="Times New Roman" w:eastAsia="Times New Roman" w:cs="Times New Roman"/>
                <w:b/>
                <w:rtl w:val="0"/>
              </w:rPr>
              <w:tab/>
            </w:r>
          </w:p>
          <w:p w14:paraId="000002B5">
            <w:pPr>
              <w:keepNext w:val="0"/>
              <w:keepLines w:val="0"/>
              <w:pageBreakBefore w:val="0"/>
              <w:widowControl w:val="0"/>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Pengayaan diberikan kepada peserta didik yang telah mencapai kompetensi dan tujuan pembelajaran.</w:t>
            </w:r>
          </w:p>
          <w:p w14:paraId="000002B6">
            <w:pPr>
              <w:keepNext w:val="0"/>
              <w:keepLines w:val="0"/>
              <w:pageBreakBefore w:val="0"/>
              <w:widowControl w:val="0"/>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memberikan pertanyaan-pertanyaan yang lebih variatif dengan menambah keluasan dan kedalaman materi yang mengarah pada high order thinking</w:t>
            </w:r>
          </w:p>
          <w:p w14:paraId="000002B7">
            <w:pPr>
              <w:keepNext w:val="0"/>
              <w:keepLines w:val="0"/>
              <w:pageBreakBefore w:val="0"/>
              <w:widowControl w:val="0"/>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Program pengayaan dilakukan di luar jam belajar efektif.</w:t>
            </w:r>
          </w:p>
          <w:p w14:paraId="000002B8">
            <w:pPr>
              <w:rPr>
                <w:rFonts w:ascii="Times New Roman" w:hAnsi="Times New Roman" w:eastAsia="Times New Roman" w:cs="Times New Roman"/>
              </w:rPr>
            </w:pPr>
          </w:p>
          <w:p w14:paraId="000002B9">
            <w:pPr>
              <w:rPr>
                <w:rFonts w:ascii="Times New Roman" w:hAnsi="Times New Roman" w:eastAsia="Times New Roman" w:cs="Times New Roman"/>
              </w:rPr>
            </w:pPr>
          </w:p>
          <w:p w14:paraId="000002BA">
            <w:pPr>
              <w:rPr>
                <w:rFonts w:ascii="Times New Roman" w:hAnsi="Times New Roman" w:eastAsia="Times New Roman" w:cs="Times New Roman"/>
                <w:b/>
              </w:rPr>
            </w:pPr>
            <w:r>
              <w:rPr>
                <w:rFonts w:ascii="Times New Roman" w:hAnsi="Times New Roman" w:eastAsia="Times New Roman" w:cs="Times New Roman"/>
                <w:b/>
                <w:rtl w:val="0"/>
              </w:rPr>
              <w:t>Remedial</w:t>
            </w:r>
            <w:r>
              <w:rPr>
                <w:rFonts w:ascii="Times New Roman" w:hAnsi="Times New Roman" w:eastAsia="Times New Roman" w:cs="Times New Roman"/>
                <w:b/>
                <w:rtl w:val="0"/>
              </w:rPr>
              <w:tab/>
            </w:r>
          </w:p>
          <w:p w14:paraId="000002BB">
            <w:pPr>
              <w:rPr>
                <w:rFonts w:ascii="Times New Roman" w:hAnsi="Times New Roman" w:eastAsia="Times New Roman" w:cs="Times New Roman"/>
              </w:rPr>
            </w:pPr>
            <w:r>
              <w:rPr>
                <w:rFonts w:ascii="Times New Roman" w:hAnsi="Times New Roman" w:eastAsia="Times New Roman" w:cs="Times New Roman"/>
                <w:rtl w:val="0"/>
              </w:rPr>
              <w:t>Remedial diberikan kepada peserta didik yang belum mencapai kompetensi dan tujuan pembelajaran</w:t>
            </w:r>
            <w:r>
              <w:drawing>
                <wp:anchor distT="0" distB="0" distL="0" distR="0" simplePos="0" relativeHeight="251659264" behindDoc="0" locked="0" layoutInCell="1" allowOverlap="1">
                  <wp:simplePos x="0" y="0"/>
                  <wp:positionH relativeFrom="column">
                    <wp:posOffset>297180</wp:posOffset>
                  </wp:positionH>
                  <wp:positionV relativeFrom="paragraph">
                    <wp:posOffset>140970</wp:posOffset>
                  </wp:positionV>
                  <wp:extent cx="114300" cy="106680"/>
                  <wp:effectExtent l="0" t="0" r="0" b="0"/>
                  <wp:wrapNone/>
                  <wp:docPr id="2" name="image1.png" descr="*"/>
                  <wp:cNvGraphicFramePr/>
                  <a:graphic xmlns:a="http://schemas.openxmlformats.org/drawingml/2006/main">
                    <a:graphicData uri="http://schemas.openxmlformats.org/drawingml/2006/picture">
                      <pic:pic xmlns:pic="http://schemas.openxmlformats.org/drawingml/2006/picture">
                        <pic:nvPicPr>
                          <pic:cNvPr id="2" name="image1.png" descr="*"/>
                          <pic:cNvPicPr preferRelativeResize="0"/>
                        </pic:nvPicPr>
                        <pic:blipFill>
                          <a:blip r:embed="rId4"/>
                          <a:srcRect/>
                          <a:stretch>
                            <a:fillRect/>
                          </a:stretch>
                        </pic:blipFill>
                        <pic:spPr>
                          <a:xfrm>
                            <a:off x="0" y="0"/>
                            <a:ext cx="114300" cy="106679"/>
                          </a:xfrm>
                          <a:prstGeom prst="rect">
                            <a:avLst/>
                          </a:prstGeom>
                        </pic:spPr>
                      </pic:pic>
                    </a:graphicData>
                  </a:graphic>
                </wp:anchor>
              </w:drawing>
            </w:r>
          </w:p>
          <w:p w14:paraId="000002BC">
            <w:pPr>
              <w:rPr>
                <w:rFonts w:ascii="Times New Roman" w:hAnsi="Times New Roman" w:eastAsia="Times New Roman" w:cs="Times New Roman"/>
              </w:rPr>
            </w:pPr>
            <w:r>
              <w:rPr>
                <w:rFonts w:ascii="Times New Roman" w:hAnsi="Times New Roman" w:eastAsia="Times New Roman" w:cs="Times New Roman"/>
                <w:rtl w:val="0"/>
              </w:rPr>
              <w:t>Guru melakukan pembahasan ulang terhadap materi yang telah diberikan dengan cara/metode yang berbeda untuk memberikan pengalaman belajar yang lebih memudahkan peserta didik dalam memaknai dan menguasai materi ajar misalnya lewat diskusi dan permainan.</w:t>
            </w:r>
            <w:r>
              <w:drawing>
                <wp:anchor distT="0" distB="0" distL="0" distR="0" simplePos="0" relativeHeight="251659264" behindDoc="0" locked="0" layoutInCell="1" allowOverlap="1">
                  <wp:simplePos x="0" y="0"/>
                  <wp:positionH relativeFrom="column">
                    <wp:posOffset>297180</wp:posOffset>
                  </wp:positionH>
                  <wp:positionV relativeFrom="paragraph">
                    <wp:posOffset>25400</wp:posOffset>
                  </wp:positionV>
                  <wp:extent cx="114300" cy="106680"/>
                  <wp:effectExtent l="0" t="0" r="0" b="0"/>
                  <wp:wrapNone/>
                  <wp:docPr id="7" name="image1.png" descr="*"/>
                  <wp:cNvGraphicFramePr/>
                  <a:graphic xmlns:a="http://schemas.openxmlformats.org/drawingml/2006/main">
                    <a:graphicData uri="http://schemas.openxmlformats.org/drawingml/2006/picture">
                      <pic:pic xmlns:pic="http://schemas.openxmlformats.org/drawingml/2006/picture">
                        <pic:nvPicPr>
                          <pic:cNvPr id="7" name="image1.png" descr="*"/>
                          <pic:cNvPicPr preferRelativeResize="0"/>
                        </pic:nvPicPr>
                        <pic:blipFill>
                          <a:blip r:embed="rId4"/>
                          <a:srcRect/>
                          <a:stretch>
                            <a:fillRect/>
                          </a:stretch>
                        </pic:blipFill>
                        <pic:spPr>
                          <a:xfrm>
                            <a:off x="0" y="0"/>
                            <a:ext cx="114300" cy="106679"/>
                          </a:xfrm>
                          <a:prstGeom prst="rect">
                            <a:avLst/>
                          </a:prstGeom>
                        </pic:spPr>
                      </pic:pic>
                    </a:graphicData>
                  </a:graphic>
                </wp:anchor>
              </w:drawing>
            </w:r>
          </w:p>
          <w:p w14:paraId="000002BD">
            <w:pPr>
              <w:rPr>
                <w:rFonts w:ascii="Times New Roman" w:hAnsi="Times New Roman" w:eastAsia="Times New Roman" w:cs="Times New Roman"/>
              </w:rPr>
            </w:pPr>
            <w:r>
              <w:rPr>
                <w:rFonts w:ascii="Times New Roman" w:hAnsi="Times New Roman" w:eastAsia="Times New Roman" w:cs="Times New Roman"/>
                <w:rtl w:val="0"/>
              </w:rPr>
              <w:t>Program remedial dilakukan di luar jam belajar efektif.</w:t>
            </w:r>
            <w:r>
              <w:drawing>
                <wp:anchor distT="0" distB="0" distL="0" distR="0" simplePos="0" relativeHeight="251659264" behindDoc="0" locked="0" layoutInCell="1" allowOverlap="1">
                  <wp:simplePos x="0" y="0"/>
                  <wp:positionH relativeFrom="column">
                    <wp:posOffset>297180</wp:posOffset>
                  </wp:positionH>
                  <wp:positionV relativeFrom="paragraph">
                    <wp:posOffset>26035</wp:posOffset>
                  </wp:positionV>
                  <wp:extent cx="114300" cy="106680"/>
                  <wp:effectExtent l="0" t="0" r="0" b="0"/>
                  <wp:wrapNone/>
                  <wp:docPr id="4" name="image1.png" descr="*"/>
                  <wp:cNvGraphicFramePr/>
                  <a:graphic xmlns:a="http://schemas.openxmlformats.org/drawingml/2006/main">
                    <a:graphicData uri="http://schemas.openxmlformats.org/drawingml/2006/picture">
                      <pic:pic xmlns:pic="http://schemas.openxmlformats.org/drawingml/2006/picture">
                        <pic:nvPicPr>
                          <pic:cNvPr id="4" name="image1.png" descr="*"/>
                          <pic:cNvPicPr preferRelativeResize="0"/>
                        </pic:nvPicPr>
                        <pic:blipFill>
                          <a:blip r:embed="rId4"/>
                          <a:srcRect/>
                          <a:stretch>
                            <a:fillRect/>
                          </a:stretch>
                        </pic:blipFill>
                        <pic:spPr>
                          <a:xfrm>
                            <a:off x="0" y="0"/>
                            <a:ext cx="114300" cy="106679"/>
                          </a:xfrm>
                          <a:prstGeom prst="rect">
                            <a:avLst/>
                          </a:prstGeom>
                        </pic:spPr>
                      </pic:pic>
                    </a:graphicData>
                  </a:graphic>
                </wp:anchor>
              </w:drawing>
            </w:r>
          </w:p>
          <w:p w14:paraId="000002BE">
            <w:pPr>
              <w:rPr>
                <w:rFonts w:ascii="Times New Roman" w:hAnsi="Times New Roman" w:eastAsia="Times New Roman" w:cs="Times New Roman"/>
              </w:rPr>
            </w:pPr>
          </w:p>
          <w:p w14:paraId="000002BF">
            <w:pPr>
              <w:rPr>
                <w:rFonts w:ascii="Times New Roman" w:hAnsi="Times New Roman" w:eastAsia="Times New Roman" w:cs="Times New Roman"/>
                <w:b/>
              </w:rPr>
            </w:pPr>
            <w:r>
              <w:rPr>
                <w:rFonts w:ascii="Times New Roman" w:hAnsi="Times New Roman" w:eastAsia="Times New Roman" w:cs="Times New Roman"/>
                <w:b/>
                <w:rtl w:val="0"/>
              </w:rPr>
              <w:t>Refleksi Peserta didik</w:t>
            </w:r>
            <w:r>
              <w:rPr>
                <w:rFonts w:ascii="Times New Roman" w:hAnsi="Times New Roman" w:eastAsia="Times New Roman" w:cs="Times New Roman"/>
                <w:b/>
                <w:rtl w:val="0"/>
              </w:rPr>
              <w:tab/>
            </w:r>
          </w:p>
          <w:p w14:paraId="000002C0">
            <w:pPr>
              <w:rPr>
                <w:rFonts w:ascii="Times New Roman" w:hAnsi="Times New Roman" w:eastAsia="Times New Roman" w:cs="Times New Roman"/>
              </w:rPr>
            </w:pPr>
          </w:p>
          <w:tbl>
            <w:tblPr>
              <w:tblStyle w:val="24"/>
              <w:tblW w:w="101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5969"/>
              <w:gridCol w:w="4222"/>
            </w:tblGrid>
            <w:tr w14:paraId="26A7F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8" w:hRule="atLeast"/>
              </w:trPr>
              <w:tc>
                <w:tcPr>
                  <w:shd w:val="clear" w:color="auto" w:fill="DBEEF3"/>
                </w:tcPr>
                <w:p w14:paraId="000002C1">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Pertanyaan refleksi</w:t>
                  </w:r>
                </w:p>
              </w:tc>
              <w:tc>
                <w:tcPr>
                  <w:shd w:val="clear" w:color="auto" w:fill="DBEEF3"/>
                </w:tcPr>
                <w:p w14:paraId="000002C2">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Jawaban Refleksi</w:t>
                  </w:r>
                </w:p>
              </w:tc>
            </w:tr>
            <w:tr w14:paraId="19C49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3" w:hRule="atLeast"/>
              </w:trPr>
              <w:tc>
                <w:tcPr>
                  <w:shd w:val="clear" w:color="auto" w:fill="DBEEF3"/>
                </w:tcPr>
                <w:p w14:paraId="000002C3">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Bagian manakah yang menurut kamu hal paling sulit dari pelajaran ini?</w:t>
                  </w:r>
                </w:p>
              </w:tc>
              <w:tc>
                <w:tcPr>
                  <w:shd w:val="clear" w:color="auto" w:fill="DBEEF3"/>
                </w:tcPr>
                <w:p w14:paraId="000002C4">
                  <w:pPr>
                    <w:widowControl/>
                    <w:rPr>
                      <w:rFonts w:ascii="Times New Roman" w:hAnsi="Times New Roman" w:eastAsia="Times New Roman" w:cs="Times New Roman"/>
                      <w:color w:val="000000"/>
                      <w:sz w:val="20"/>
                      <w:szCs w:val="20"/>
                    </w:rPr>
                  </w:pPr>
                </w:p>
              </w:tc>
            </w:tr>
            <w:tr w14:paraId="5CF75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4" w:hRule="atLeast"/>
              </w:trPr>
              <w:tc>
                <w:tcPr>
                  <w:shd w:val="clear" w:color="auto" w:fill="DBEEF3"/>
                </w:tcPr>
                <w:p w14:paraId="000002C5">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yang akan kamu lakukan untuk memperbaiki hasil belajarmu?</w:t>
                  </w:r>
                </w:p>
              </w:tc>
              <w:tc>
                <w:tcPr>
                  <w:shd w:val="clear" w:color="auto" w:fill="DBEEF3"/>
                </w:tcPr>
                <w:p w14:paraId="000002C6">
                  <w:pPr>
                    <w:widowControl/>
                    <w:rPr>
                      <w:rFonts w:ascii="Times New Roman" w:hAnsi="Times New Roman" w:eastAsia="Times New Roman" w:cs="Times New Roman"/>
                      <w:color w:val="000000"/>
                      <w:sz w:val="20"/>
                      <w:szCs w:val="20"/>
                    </w:rPr>
                  </w:pPr>
                </w:p>
              </w:tc>
            </w:tr>
            <w:tr w14:paraId="7153C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3" w:hRule="atLeast"/>
              </w:trPr>
              <w:tc>
                <w:tcPr>
                  <w:shd w:val="clear" w:color="auto" w:fill="DBEEF3"/>
                </w:tcPr>
                <w:p w14:paraId="000002C7">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Kepada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siapa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kamu</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akan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meminta bantuan untuk memahami pelajaran ini?</w:t>
                  </w:r>
                </w:p>
              </w:tc>
              <w:tc>
                <w:tcPr>
                  <w:shd w:val="clear" w:color="auto" w:fill="DBEEF3"/>
                </w:tcPr>
                <w:p w14:paraId="000002C8">
                  <w:pPr>
                    <w:widowControl/>
                    <w:rPr>
                      <w:rFonts w:ascii="Times New Roman" w:hAnsi="Times New Roman" w:eastAsia="Times New Roman" w:cs="Times New Roman"/>
                      <w:color w:val="000000"/>
                      <w:sz w:val="20"/>
                      <w:szCs w:val="20"/>
                    </w:rPr>
                  </w:pPr>
                </w:p>
              </w:tc>
            </w:tr>
            <w:tr w14:paraId="42895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39" w:hRule="atLeast"/>
              </w:trPr>
              <w:tc>
                <w:tcPr>
                  <w:shd w:val="clear" w:color="auto" w:fill="DBEEF3"/>
                </w:tcPr>
                <w:p w14:paraId="000002C9">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Jika kamu diminta untuk memberikan bintang 1 sampai 5, berapa bintang yang akan kamu berikan pada usaha yang telah kamu lakukan?</w:t>
                  </w:r>
                </w:p>
              </w:tc>
              <w:tc>
                <w:tcPr>
                  <w:shd w:val="clear" w:color="auto" w:fill="DBEEF3"/>
                </w:tcPr>
                <w:p w14:paraId="000002CA">
                  <w:pPr>
                    <w:widowControl/>
                    <w:rPr>
                      <w:rFonts w:ascii="Times New Roman" w:hAnsi="Times New Roman" w:eastAsia="Times New Roman" w:cs="Times New Roman"/>
                      <w:color w:val="000000"/>
                      <w:sz w:val="20"/>
                      <w:szCs w:val="20"/>
                    </w:rPr>
                  </w:pPr>
                </w:p>
              </w:tc>
            </w:tr>
            <w:tr w14:paraId="33B93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82" w:hRule="atLeast"/>
              </w:trPr>
              <w:tc>
                <w:tcPr>
                  <w:shd w:val="clear" w:color="auto" w:fill="DBEEF3"/>
                </w:tcPr>
                <w:p w14:paraId="000002CB">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Apakah kamu sudah dapat mempraktikkan tata cara wudhu dengan benar?</w:t>
                  </w:r>
                </w:p>
              </w:tc>
              <w:tc>
                <w:tcPr>
                  <w:shd w:val="clear" w:color="auto" w:fill="DBEEF3"/>
                </w:tcPr>
                <w:p w14:paraId="000002CC">
                  <w:pPr>
                    <w:widowControl/>
                    <w:rPr>
                      <w:rFonts w:ascii="Times New Roman" w:hAnsi="Times New Roman" w:eastAsia="Times New Roman" w:cs="Times New Roman"/>
                      <w:color w:val="000000"/>
                      <w:sz w:val="20"/>
                      <w:szCs w:val="20"/>
                    </w:rPr>
                  </w:pPr>
                </w:p>
              </w:tc>
            </w:tr>
          </w:tbl>
          <w:p w14:paraId="000002CD">
            <w:pPr>
              <w:rPr>
                <w:rFonts w:ascii="Times New Roman" w:hAnsi="Times New Roman" w:eastAsia="Times New Roman" w:cs="Times New Roman"/>
              </w:rPr>
            </w:pPr>
          </w:p>
          <w:p w14:paraId="000002CE">
            <w:pPr>
              <w:rPr>
                <w:rFonts w:ascii="Times New Roman" w:hAnsi="Times New Roman" w:eastAsia="Times New Roman" w:cs="Times New Roman"/>
                <w:b/>
              </w:rPr>
            </w:pPr>
            <w:r>
              <w:rPr>
                <w:rFonts w:ascii="Times New Roman" w:hAnsi="Times New Roman" w:eastAsia="Times New Roman" w:cs="Times New Roman"/>
                <w:b/>
                <w:rtl w:val="0"/>
              </w:rPr>
              <w:t>Refleksi Guru</w:t>
            </w:r>
            <w:r>
              <w:rPr>
                <w:rFonts w:ascii="Times New Roman" w:hAnsi="Times New Roman" w:eastAsia="Times New Roman" w:cs="Times New Roman"/>
                <w:b/>
                <w:rtl w:val="0"/>
              </w:rPr>
              <w:tab/>
            </w:r>
          </w:p>
          <w:p w14:paraId="000002CF">
            <w:pPr>
              <w:rPr>
                <w:rFonts w:ascii="Times New Roman" w:hAnsi="Times New Roman" w:eastAsia="Times New Roman" w:cs="Times New Roman"/>
              </w:rPr>
            </w:pPr>
            <w:r>
              <w:rPr>
                <w:rFonts w:ascii="Times New Roman" w:hAnsi="Times New Roman" w:eastAsia="Times New Roman" w:cs="Times New Roman"/>
                <w:rtl w:val="0"/>
              </w:rPr>
              <w:t>Pertanyaan</w:t>
            </w:r>
            <w:r>
              <w:rPr>
                <w:rFonts w:ascii="Times New Roman" w:hAnsi="Times New Roman" w:eastAsia="Times New Roman" w:cs="Times New Roman"/>
                <w:rtl w:val="0"/>
              </w:rPr>
              <w:tab/>
            </w:r>
            <w:r>
              <w:rPr>
                <w:rFonts w:ascii="Times New Roman" w:hAnsi="Times New Roman" w:eastAsia="Times New Roman" w:cs="Times New Roman"/>
                <w:rtl w:val="0"/>
              </w:rPr>
              <w:t>kunci</w:t>
            </w:r>
            <w:r>
              <w:rPr>
                <w:rFonts w:ascii="Times New Roman" w:hAnsi="Times New Roman" w:eastAsia="Times New Roman" w:cs="Times New Roman"/>
                <w:rtl w:val="0"/>
              </w:rPr>
              <w:tab/>
            </w:r>
            <w:r>
              <w:rPr>
                <w:rFonts w:ascii="Times New Roman" w:hAnsi="Times New Roman" w:eastAsia="Times New Roman" w:cs="Times New Roman"/>
                <w:rtl w:val="0"/>
              </w:rPr>
              <w:t>yang</w:t>
            </w:r>
            <w:r>
              <w:rPr>
                <w:rFonts w:ascii="Times New Roman" w:hAnsi="Times New Roman" w:eastAsia="Times New Roman" w:cs="Times New Roman"/>
                <w:rtl w:val="0"/>
              </w:rPr>
              <w:tab/>
            </w:r>
            <w:r>
              <w:rPr>
                <w:rFonts w:ascii="Times New Roman" w:hAnsi="Times New Roman" w:eastAsia="Times New Roman" w:cs="Times New Roman"/>
                <w:rtl w:val="0"/>
              </w:rPr>
              <w:t>membantu</w:t>
            </w:r>
            <w:r>
              <w:rPr>
                <w:rFonts w:ascii="Times New Roman" w:hAnsi="Times New Roman" w:eastAsia="Times New Roman" w:cs="Times New Roman"/>
                <w:rtl w:val="0"/>
              </w:rPr>
              <w:tab/>
            </w:r>
            <w:r>
              <w:rPr>
                <w:rFonts w:ascii="Times New Roman" w:hAnsi="Times New Roman" w:eastAsia="Times New Roman" w:cs="Times New Roman"/>
                <w:rtl w:val="0"/>
              </w:rPr>
              <w:t>guru</w:t>
            </w:r>
            <w:r>
              <w:rPr>
                <w:rFonts w:ascii="Times New Roman" w:hAnsi="Times New Roman" w:eastAsia="Times New Roman" w:cs="Times New Roman"/>
                <w:rtl w:val="0"/>
              </w:rPr>
              <w:tab/>
            </w:r>
            <w:r>
              <w:rPr>
                <w:rFonts w:ascii="Times New Roman" w:hAnsi="Times New Roman" w:eastAsia="Times New Roman" w:cs="Times New Roman"/>
                <w:rtl w:val="0"/>
              </w:rPr>
              <w:t>untuk</w:t>
            </w:r>
            <w:r>
              <w:rPr>
                <w:rFonts w:ascii="Times New Roman" w:hAnsi="Times New Roman" w:eastAsia="Times New Roman" w:cs="Times New Roman"/>
                <w:rtl w:val="0"/>
              </w:rPr>
              <w:tab/>
            </w:r>
            <w:r>
              <w:rPr>
                <w:rFonts w:ascii="Times New Roman" w:hAnsi="Times New Roman" w:eastAsia="Times New Roman" w:cs="Times New Roman"/>
                <w:rtl w:val="0"/>
              </w:rPr>
              <w:t>merefleksikan</w:t>
            </w:r>
            <w:r>
              <w:rPr>
                <w:rFonts w:ascii="Times New Roman" w:hAnsi="Times New Roman" w:eastAsia="Times New Roman" w:cs="Times New Roman"/>
                <w:rtl w:val="0"/>
              </w:rPr>
              <w:tab/>
            </w:r>
            <w:r>
              <w:rPr>
                <w:rFonts w:ascii="Times New Roman" w:hAnsi="Times New Roman" w:eastAsia="Times New Roman" w:cs="Times New Roman"/>
                <w:rtl w:val="0"/>
              </w:rPr>
              <w:t>kegiatan pengajaran di kelas, misalnya:</w:t>
            </w:r>
          </w:p>
          <w:p w14:paraId="000002D0">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Bagaimana membuat peserta didik merasa nyaman di sekolah?</w:t>
            </w:r>
          </w:p>
          <w:p w14:paraId="000002D1">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Bagaimana membuat kegiatan pembelajaran lebih menarik?</w:t>
            </w:r>
          </w:p>
          <w:p w14:paraId="000002D2">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saja kesulitan yang dialami guru</w:t>
            </w:r>
          </w:p>
          <w:p w14:paraId="000002D3">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Apakah semua peserta didik terlibat aktif dalam proses pembelajaran?</w:t>
            </w:r>
          </w:p>
          <w:p w14:paraId="000002D4">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Kesulitan apa yang dialami peserta didik?</w:t>
            </w:r>
          </w:p>
          <w:p w14:paraId="000002D5">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langkah yang perlu dilakukan untuk memperbaiki proses belajar?</w:t>
            </w:r>
          </w:p>
          <w:p w14:paraId="000002D6">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Apakah kegiatan pembelajaran dapat menumbuhkan kemampuan berpikir kritis pada diri siswa?</w:t>
            </w:r>
          </w:p>
        </w:tc>
      </w:tr>
    </w:tbl>
    <w:p w14:paraId="000002D8"/>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3"/>
        <w:gridCol w:w="5103"/>
      </w:tblGrid>
      <w:tr w14:paraId="61DC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500" w:type="pct"/>
            <w:tcBorders>
              <w:tl2br w:val="nil"/>
              <w:tr2bl w:val="nil"/>
            </w:tcBorders>
            <w:vAlign w:val="center"/>
          </w:tcPr>
          <w:p w14:paraId="61F75364">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MENGETAHUI</w:t>
            </w:r>
          </w:p>
        </w:tc>
        <w:tc>
          <w:tcPr>
            <w:tcW w:w="2500" w:type="pct"/>
            <w:tcBorders>
              <w:tl2br w:val="nil"/>
              <w:tr2bl w:val="nil"/>
            </w:tcBorders>
            <w:vAlign w:val="center"/>
          </w:tcPr>
          <w:p w14:paraId="12D9FCCD">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BALIKPAPAN, 14 JANUARI 2025</w:t>
            </w:r>
          </w:p>
        </w:tc>
      </w:tr>
      <w:tr w14:paraId="1E27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2500" w:type="pct"/>
            <w:tcBorders>
              <w:tl2br w:val="nil"/>
              <w:tr2bl w:val="nil"/>
            </w:tcBorders>
            <w:vAlign w:val="center"/>
          </w:tcPr>
          <w:p w14:paraId="42BD3330">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KEPALA SDN 026 BALTENG</w:t>
            </w:r>
          </w:p>
        </w:tc>
        <w:tc>
          <w:tcPr>
            <w:tcW w:w="2500" w:type="pct"/>
            <w:tcBorders>
              <w:tl2br w:val="nil"/>
              <w:tr2bl w:val="nil"/>
            </w:tcBorders>
            <w:vAlign w:val="center"/>
          </w:tcPr>
          <w:p w14:paraId="3A4A6B31">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GURU KELAS 3</w:t>
            </w:r>
          </w:p>
        </w:tc>
      </w:tr>
      <w:tr w14:paraId="4CE4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1AB1737A">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b/>
                <w:bCs/>
                <w:sz w:val="24"/>
                <w:szCs w:val="24"/>
                <w:lang w:val="en-GB"/>
              </w:rPr>
              <w:drawing>
                <wp:inline distT="0" distB="0" distL="0" distR="0">
                  <wp:extent cx="857250" cy="857250"/>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tc>
        <w:tc>
          <w:tcPr>
            <w:tcW w:w="2500" w:type="pct"/>
            <w:tcBorders>
              <w:tl2br w:val="nil"/>
              <w:tr2bl w:val="nil"/>
            </w:tcBorders>
            <w:vAlign w:val="center"/>
          </w:tcPr>
          <w:p w14:paraId="56DF785E">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b/>
                <w:bCs/>
                <w:sz w:val="24"/>
                <w:szCs w:val="24"/>
                <w:lang w:val="en-GB"/>
              </w:rPr>
              <w:drawing>
                <wp:inline distT="0" distB="0" distL="0" distR="0">
                  <wp:extent cx="857250" cy="8572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tc>
      </w:tr>
      <w:tr w14:paraId="6574A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409E6748">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u w:val="single"/>
                <w:vertAlign w:val="baseline"/>
                <w:lang w:val="en-GB"/>
              </w:rPr>
              <w:t>CHANDRA AYU MAHDALENA, S.Pd., M.M</w:t>
            </w:r>
          </w:p>
        </w:tc>
        <w:tc>
          <w:tcPr>
            <w:tcW w:w="2500" w:type="pct"/>
            <w:tcBorders>
              <w:tl2br w:val="nil"/>
              <w:tr2bl w:val="nil"/>
            </w:tcBorders>
            <w:vAlign w:val="center"/>
          </w:tcPr>
          <w:p w14:paraId="494855AE">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u w:val="single"/>
                <w:vertAlign w:val="baseline"/>
                <w:lang w:val="en-GB"/>
              </w:rPr>
              <w:t>NUR ISNARINI, S.Pd.</w:t>
            </w:r>
          </w:p>
        </w:tc>
      </w:tr>
      <w:tr w14:paraId="08A3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41F74950">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NIP 198105162006042009</w:t>
            </w:r>
          </w:p>
        </w:tc>
        <w:tc>
          <w:tcPr>
            <w:tcW w:w="2500" w:type="pct"/>
            <w:tcBorders>
              <w:tl2br w:val="nil"/>
              <w:tr2bl w:val="nil"/>
            </w:tcBorders>
            <w:vAlign w:val="center"/>
          </w:tcPr>
          <w:p w14:paraId="1F03B451">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NIP 198203062014032001</w:t>
            </w:r>
          </w:p>
        </w:tc>
      </w:tr>
    </w:tbl>
    <w:p w14:paraId="000002D9">
      <w:r>
        <w:br w:type="page"/>
      </w:r>
    </w:p>
    <w:tbl>
      <w:tblPr>
        <w:tblStyle w:val="25"/>
        <w:tblW w:w="103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81"/>
        <w:gridCol w:w="7918"/>
      </w:tblGrid>
      <w:tr w14:paraId="5BBBF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gridSpan w:val="2"/>
            <w:tcBorders>
              <w:bottom w:val="single" w:color="000000" w:sz="4" w:space="0"/>
            </w:tcBorders>
            <w:shd w:val="clear" w:color="auto" w:fill="92D050"/>
          </w:tcPr>
          <w:p w14:paraId="000002DA">
            <w:pPr>
              <w:rPr>
                <w:b/>
                <w:sz w:val="32"/>
                <w:szCs w:val="32"/>
              </w:rPr>
            </w:pPr>
            <w:r>
              <w:rPr>
                <w:b/>
                <w:sz w:val="28"/>
                <w:szCs w:val="28"/>
                <w:rtl w:val="0"/>
              </w:rPr>
              <w:t xml:space="preserve">C.  </w:t>
            </w:r>
            <w:r>
              <w:rPr>
                <w:b/>
                <w:sz w:val="32"/>
                <w:szCs w:val="32"/>
                <w:rtl w:val="0"/>
              </w:rPr>
              <w:t xml:space="preserve">KEGIATAN PEMBELAJARAN </w:t>
            </w:r>
          </w:p>
        </w:tc>
      </w:tr>
      <w:tr w14:paraId="5DC47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2DC">
            <w:pPr>
              <w:rPr>
                <w:b/>
                <w:sz w:val="32"/>
                <w:szCs w:val="32"/>
              </w:rPr>
            </w:pPr>
            <w:r>
              <w:rPr>
                <w:b/>
                <w:sz w:val="28"/>
                <w:szCs w:val="28"/>
                <w:rtl w:val="0"/>
              </w:rPr>
              <w:t>PEMBELAJARAN 3 (2x2 Jp)</w:t>
            </w:r>
          </w:p>
        </w:tc>
      </w:tr>
      <w:tr w14:paraId="109AA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2DE">
            <w:pPr>
              <w:jc w:val="center"/>
              <w:rPr>
                <w:rFonts w:ascii="Times New Roman" w:hAnsi="Times New Roman" w:eastAsia="Times New Roman" w:cs="Times New Roman"/>
                <w:b/>
              </w:rPr>
            </w:pPr>
            <w:r>
              <w:rPr>
                <w:rFonts w:ascii="Times New Roman" w:hAnsi="Times New Roman" w:eastAsia="Times New Roman" w:cs="Times New Roman"/>
                <w:b/>
                <w:rtl w:val="0"/>
              </w:rPr>
              <w:t>Kegiatan awal (10 Menit)</w:t>
            </w:r>
          </w:p>
        </w:tc>
      </w:tr>
      <w:tr w14:paraId="6AA74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2E0">
            <w:pP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Pendahuluan </w:t>
            </w:r>
          </w:p>
          <w:p w14:paraId="000002E1">
            <w:pPr>
              <w:rPr>
                <w:rFonts w:ascii="Times New Roman" w:hAnsi="Times New Roman" w:eastAsia="Times New Roman" w:cs="Times New Roman"/>
                <w:b/>
                <w:sz w:val="24"/>
                <w:szCs w:val="24"/>
              </w:rPr>
            </w:pPr>
          </w:p>
        </w:tc>
        <w:tc>
          <w:p w14:paraId="000002E2">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Kegiatan pembelajaran diawali dengan ucapan salam dari guru; </w:t>
            </w:r>
          </w:p>
          <w:p w14:paraId="000002E3">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meminta seorang peserta didik untuk memimpin doa sesuai agama dan kepercayaan masing-masing; </w:t>
            </w:r>
          </w:p>
          <w:p w14:paraId="000002E4">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mengajak siswa Menyanyikan lagu “Indonesia Raya” </w:t>
            </w:r>
          </w:p>
          <w:p w14:paraId="000002E5">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Memeriksa kehadiran peserta didik; </w:t>
            </w:r>
          </w:p>
          <w:p w14:paraId="000002E6">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melakukan Ice breaking bisa dengan bernyanyi, tepuk-tepukan, permainan atau apa saja yang dikuasai guru yang dapat memberikan semangat belajar; </w:t>
            </w:r>
          </w:p>
          <w:p w14:paraId="000002E7">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melakukan apersepsi dengan memberikan gambaran kegiatan sehari-hari yang dikaitkan dengan materi </w:t>
            </w:r>
          </w:p>
          <w:p w14:paraId="000002E8">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memberikan motivasi dengan cara memberitahukan manfaat mempelajari materi yang dipelajari </w:t>
            </w:r>
          </w:p>
          <w:p w14:paraId="000002E9">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643"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Menyampaikan tujuan pembelajaran, garis besar materi, dan kegiatan pembelajaran yang akan dilakukan peserta didik</w:t>
            </w:r>
          </w:p>
        </w:tc>
      </w:tr>
      <w:tr w14:paraId="76B02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2EA">
            <w:pPr>
              <w:ind w:left="360" w:firstLine="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Aktivitas Kegiatan Inti (50 Menit)</w:t>
            </w:r>
          </w:p>
        </w:tc>
      </w:tr>
      <w:tr w14:paraId="36BFF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restart"/>
          </w:tcPr>
          <w:p w14:paraId="000002EC">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Mengamati</w:t>
            </w:r>
          </w:p>
          <w:p w14:paraId="000002ED">
            <w:pPr>
              <w:jc w:val="both"/>
              <w:rPr>
                <w:rFonts w:ascii="Times New Roman" w:hAnsi="Times New Roman" w:eastAsia="Times New Roman" w:cs="Times New Roman"/>
                <w:b/>
                <w:sz w:val="24"/>
                <w:szCs w:val="24"/>
              </w:rPr>
            </w:pPr>
          </w:p>
        </w:tc>
        <w:tc>
          <w:p w14:paraId="000002EE">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diberi motivasi dan panduan untuk melihat, mengamati, membaca dan menuliskannya kembali. Mereka diberi tayangan dan bahan bacaan terkait materi :</w:t>
            </w:r>
          </w:p>
        </w:tc>
      </w:tr>
      <w:tr w14:paraId="31D83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vMerge w:val="continue"/>
          </w:tcPr>
          <w:p w14:paraId="000002E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p w14:paraId="000002F0">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i/>
                <w:smallCaps w:val="0"/>
                <w:strike w:val="0"/>
                <w:color w:val="000000"/>
                <w:sz w:val="22"/>
                <w:szCs w:val="22"/>
                <w:u w:val="none"/>
                <w:shd w:val="clear" w:fill="auto"/>
                <w:vertAlign w:val="baseline"/>
              </w:rPr>
            </w:pPr>
            <w:r>
              <w:rPr>
                <w:rFonts w:ascii="Times New Roman" w:hAnsi="Times New Roman" w:eastAsia="Times New Roman" w:cs="Times New Roman"/>
                <w:b/>
                <w:i/>
                <w:smallCaps w:val="0"/>
                <w:strike w:val="0"/>
                <w:color w:val="000000"/>
                <w:sz w:val="22"/>
                <w:szCs w:val="22"/>
                <w:u w:val="none"/>
                <w:shd w:val="clear" w:fill="auto"/>
                <w:vertAlign w:val="baseline"/>
                <w:rtl w:val="0"/>
              </w:rPr>
              <w:t>Mengidentifikasi karakter fisik dan non fisik orang dan benda yang ada di lingkungan terdekat melalui pengamatan.</w:t>
            </w:r>
          </w:p>
        </w:tc>
      </w:tr>
      <w:tr w14:paraId="07F53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2F1">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Menanya</w:t>
            </w:r>
          </w:p>
          <w:p w14:paraId="000002F2">
            <w:pPr>
              <w:jc w:val="both"/>
              <w:rPr>
                <w:rFonts w:ascii="Times New Roman" w:hAnsi="Times New Roman" w:eastAsia="Times New Roman" w:cs="Times New Roman"/>
                <w:b/>
                <w:sz w:val="24"/>
                <w:szCs w:val="24"/>
              </w:rPr>
            </w:pPr>
          </w:p>
        </w:tc>
        <w:tc>
          <w:p w14:paraId="000002F3">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Guru memberikan kesempatan untuk mengidentifikasi sebanyak mungkin hal yang belum dipahami, dimulai dari pertanyaan faktual sampai ke pertanyaan yang bersifat hipotetik. Pertanyaan ini harus tetap berkaitan dengan materi yang diajarkan. </w:t>
            </w:r>
          </w:p>
        </w:tc>
      </w:tr>
      <w:tr w14:paraId="72809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0" w:hRule="atLeast"/>
          <w:jc w:val="center"/>
        </w:trPr>
        <w:tc>
          <w:p w14:paraId="000002F4">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Mengekplorasi/ menalar</w:t>
            </w:r>
          </w:p>
          <w:p w14:paraId="000002F5">
            <w:pPr>
              <w:jc w:val="both"/>
              <w:rPr>
                <w:rFonts w:ascii="Times New Roman" w:hAnsi="Times New Roman" w:eastAsia="Times New Roman" w:cs="Times New Roman"/>
                <w:b/>
                <w:sz w:val="24"/>
                <w:szCs w:val="24"/>
              </w:rPr>
            </w:pPr>
          </w:p>
        </w:tc>
        <w:tc>
          <w:p w14:paraId="000002F6">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Peserta didik bersama orang tua mendiskusikan, mengumpulkan informasi, kemudian melalaui siswa mempresentasikan ulang, dan saling bertukar informasi dengan siswa lain mengenai materi yang diajarkan </w:t>
            </w:r>
          </w:p>
        </w:tc>
      </w:tr>
      <w:tr w14:paraId="3573E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2F7">
            <w:pPr>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Mengasosiasi/ mencoba</w:t>
            </w:r>
          </w:p>
          <w:p w14:paraId="000002F8">
            <w:pPr>
              <w:jc w:val="both"/>
              <w:rPr>
                <w:rFonts w:ascii="Times New Roman" w:hAnsi="Times New Roman" w:eastAsia="Times New Roman" w:cs="Times New Roman"/>
                <w:b/>
                <w:sz w:val="24"/>
                <w:szCs w:val="24"/>
              </w:rPr>
            </w:pPr>
          </w:p>
        </w:tc>
        <w:tc>
          <w:p w14:paraId="000002F9">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mempresentasikan hasil kerja kelompok atau individu secara klasikal, mengemukakan pendapat atas presentasi yang dilakukan kemudian ditanggapi kembali oleh kelompok atau individu yang mempresentasikan</w:t>
            </w:r>
          </w:p>
        </w:tc>
      </w:tr>
      <w:tr w14:paraId="6A921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9" w:hRule="atLeast"/>
          <w:jc w:val="center"/>
        </w:trPr>
        <w:tc>
          <w:p w14:paraId="000002FA">
            <w:pP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Mengomunikasikan</w:t>
            </w:r>
          </w:p>
        </w:tc>
        <w:tc>
          <w:p w14:paraId="000002FB">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dan guru melakukan tanya jawab terkait materi yang belum dipahami.</w:t>
            </w:r>
          </w:p>
          <w:p w14:paraId="000002FC">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dan peserta didik membuat kesimpulan terkait materi yang telah dipelajari.</w:t>
            </w:r>
          </w:p>
        </w:tc>
      </w:tr>
      <w:tr w14:paraId="50FD7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2FD">
            <w:pPr>
              <w:ind w:left="360" w:firstLine="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Kegiatan Akhir </w:t>
            </w:r>
            <w:r>
              <w:rPr>
                <w:rFonts w:ascii="Times New Roman" w:hAnsi="Times New Roman" w:eastAsia="Times New Roman" w:cs="Times New Roman"/>
                <w:b/>
                <w:rtl w:val="0"/>
              </w:rPr>
              <w:t>(10 Menit)</w:t>
            </w:r>
          </w:p>
        </w:tc>
      </w:tr>
      <w:tr w14:paraId="4749D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2FF">
            <w:pP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Penutup (10 Menit)</w:t>
            </w:r>
          </w:p>
        </w:tc>
        <w:tc>
          <w:p w14:paraId="00000300">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Peserta didik membuat rangkuman/simpulan pelajaran.tentang point-point penting yang muncul dalam kegiatan pembelajaran yang baru dilakukan</w:t>
            </w:r>
          </w:p>
          <w:p w14:paraId="00000301">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membuat rangkuman/simpulan pelajaran.tentang point-point penting yang muncul dalam kegiatan pembelajaran yang baru dilakukan</w:t>
            </w:r>
          </w:p>
        </w:tc>
      </w:tr>
      <w:tr w14:paraId="7D59B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302">
            <w:pPr>
              <w:rPr>
                <w:rFonts w:ascii="Times New Roman" w:hAnsi="Times New Roman" w:eastAsia="Times New Roman" w:cs="Times New Roman"/>
                <w:b/>
                <w:sz w:val="32"/>
                <w:szCs w:val="32"/>
              </w:rPr>
            </w:pPr>
            <w:r>
              <w:rPr>
                <w:rFonts w:ascii="Times New Roman" w:hAnsi="Times New Roman" w:eastAsia="Times New Roman" w:cs="Times New Roman"/>
                <w:b/>
                <w:sz w:val="28"/>
                <w:szCs w:val="28"/>
                <w:rtl w:val="0"/>
              </w:rPr>
              <w:t>Kegiatan Pembelajran Alternatif</w:t>
            </w:r>
          </w:p>
        </w:tc>
      </w:tr>
      <w:tr w14:paraId="2BB8C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304">
            <w:pPr>
              <w:widowControl/>
              <w:jc w:val="both"/>
              <w:rPr>
                <w:rFonts w:ascii="Times New Roman" w:hAnsi="Times New Roman" w:eastAsia="Times New Roman" w:cs="Times New Roman"/>
              </w:rPr>
            </w:pPr>
            <w:r>
              <w:rPr>
                <w:rFonts w:ascii="Times New Roman" w:hAnsi="Times New Roman" w:eastAsia="Times New Roman" w:cs="Times New Roman"/>
                <w:color w:val="231F20"/>
                <w:sz w:val="24"/>
                <w:szCs w:val="24"/>
                <w:rtl w:val="0"/>
              </w:rPr>
              <w:t xml:space="preserve">Jika skenario kegiatan pembelajaran  tidak dapat dilaksanakan atau tidak dapat berjalan baik, maka guru melaksanakan pembelajaran alternatif. Kegiatan pembelajaran alternatif dilaksanakan karena berbagai alasan diantaranya; tidak tersedianya alat teknologi informasi (laptop, HP, proyektor, </w:t>
            </w:r>
            <w:r>
              <w:rPr>
                <w:rFonts w:ascii="Times New Roman" w:hAnsi="Times New Roman" w:eastAsia="Times New Roman" w:cs="Times New Roman"/>
                <w:i/>
                <w:color w:val="231F20"/>
                <w:sz w:val="24"/>
                <w:szCs w:val="24"/>
                <w:rtl w:val="0"/>
              </w:rPr>
              <w:t>speaker</w:t>
            </w:r>
            <w:r>
              <w:rPr>
                <w:rFonts w:ascii="Times New Roman" w:hAnsi="Times New Roman" w:eastAsia="Times New Roman" w:cs="Times New Roman"/>
                <w:color w:val="231F20"/>
                <w:sz w:val="24"/>
                <w:szCs w:val="24"/>
                <w:rtl w:val="0"/>
              </w:rPr>
              <w:t xml:space="preserve">), media simbol, </w:t>
            </w:r>
            <w:r>
              <w:rPr>
                <w:rFonts w:ascii="Times New Roman" w:hAnsi="Times New Roman" w:eastAsia="Times New Roman" w:cs="Times New Roman"/>
                <w:i/>
                <w:color w:val="231F20"/>
                <w:sz w:val="24"/>
                <w:szCs w:val="24"/>
                <w:rtl w:val="0"/>
              </w:rPr>
              <w:t>puzzle</w:t>
            </w:r>
            <w:r>
              <w:rPr>
                <w:rFonts w:ascii="Times New Roman" w:hAnsi="Times New Roman" w:eastAsia="Times New Roman" w:cs="Times New Roman"/>
                <w:color w:val="231F20"/>
                <w:sz w:val="24"/>
                <w:szCs w:val="24"/>
                <w:rtl w:val="0"/>
              </w:rPr>
              <w:t>, wacana atau bacaan, jaringan internet/kuota , tidak ada listrik atau dalam keadaan darurat bencana maka guru tetap dapat melaksanakan pembelajaran tentunya dengan beberapa penyesuaian.</w:t>
            </w:r>
          </w:p>
        </w:tc>
      </w:tr>
      <w:tr w14:paraId="09DB2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Borders>
              <w:bottom w:val="single" w:color="000000" w:sz="4" w:space="0"/>
            </w:tcBorders>
            <w:shd w:val="clear" w:color="auto" w:fill="92D050"/>
          </w:tcPr>
          <w:p w14:paraId="00000306">
            <w:pPr>
              <w:rPr>
                <w:rFonts w:ascii="Times New Roman" w:hAnsi="Times New Roman" w:eastAsia="Times New Roman" w:cs="Times New Roman"/>
                <w:b/>
              </w:rPr>
            </w:pPr>
            <w:r>
              <w:rPr>
                <w:rFonts w:ascii="Times New Roman" w:hAnsi="Times New Roman" w:eastAsia="Times New Roman" w:cs="Times New Roman"/>
                <w:b/>
                <w:sz w:val="24"/>
                <w:szCs w:val="24"/>
                <w:rtl w:val="0"/>
              </w:rPr>
              <w:t xml:space="preserve">Asesmen </w:t>
            </w:r>
            <w:r>
              <w:rPr>
                <w:rFonts w:ascii="Times New Roman" w:hAnsi="Times New Roman" w:eastAsia="Times New Roman" w:cs="Times New Roman"/>
                <w:b/>
                <w:rtl w:val="0"/>
              </w:rPr>
              <w:t>(Disesuaikan dengan buku Mata Pelajaran)</w:t>
            </w:r>
          </w:p>
        </w:tc>
      </w:tr>
      <w:tr w14:paraId="5B3E2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gridSpan w:val="2"/>
          </w:tcPr>
          <w:p w14:paraId="00000308">
            <w:pPr>
              <w:rPr>
                <w:rFonts w:ascii="Times New Roman" w:hAnsi="Times New Roman" w:eastAsia="Times New Roman" w:cs="Times New Roman"/>
                <w:b/>
              </w:rPr>
            </w:pPr>
          </w:p>
          <w:p w14:paraId="00000309">
            <w:pPr>
              <w:rPr>
                <w:rFonts w:ascii="Times New Roman" w:hAnsi="Times New Roman" w:eastAsia="Times New Roman" w:cs="Times New Roman"/>
                <w:b/>
              </w:rPr>
            </w:pPr>
            <w:r>
              <w:rPr>
                <w:rFonts w:ascii="Times New Roman" w:hAnsi="Times New Roman" w:eastAsia="Times New Roman" w:cs="Times New Roman"/>
                <w:b/>
                <w:rtl w:val="0"/>
              </w:rPr>
              <w:t>Pembelajaran Diferensiasi</w:t>
            </w:r>
            <w:r>
              <w:rPr>
                <w:rFonts w:ascii="Times New Roman" w:hAnsi="Times New Roman" w:eastAsia="Times New Roman" w:cs="Times New Roman"/>
                <w:b/>
                <w:rtl w:val="0"/>
              </w:rPr>
              <w:tab/>
            </w:r>
          </w:p>
          <w:p w14:paraId="0000030A">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Untuk siswa yang berminat belajar dan mengeksplorasi topik ini lebih jauh, disarankan untuk membaca materi menganalisis tata cara thaharah dari berbagai referensi dan literatur lain yang relevan.</w:t>
            </w:r>
          </w:p>
          <w:p w14:paraId="0000030B">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dapat menggunakan alternatif metode dan media pembelajaran sesuai dengan kondisi masing-masing agar pelaksanaan pembelajaran menjadi lebih menyenangkan (joyfull learning) sehingga tujuan pembelajaran bisa tercapai.</w:t>
            </w:r>
          </w:p>
          <w:p w14:paraId="0000030C">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Untuk siswa yang kesulitan belajar topik ini, disarankan untuk belajar kembali tata cara pada pembelajaran di dalam dan atau di luar kelas sesuai kesepataan antara guru dengan siswa. Siswa juga disarankan untuk belajar kepada teman sebaya.</w:t>
            </w:r>
          </w:p>
          <w:p w14:paraId="0000030D">
            <w:pPr>
              <w:rPr>
                <w:rFonts w:ascii="Times New Roman" w:hAnsi="Times New Roman" w:eastAsia="Times New Roman" w:cs="Times New Roman"/>
              </w:rPr>
            </w:pPr>
          </w:p>
          <w:p w14:paraId="0000030E">
            <w:pPr>
              <w:rPr>
                <w:rFonts w:ascii="Times New Roman" w:hAnsi="Times New Roman" w:eastAsia="Times New Roman" w:cs="Times New Roman"/>
                <w:b/>
              </w:rPr>
            </w:pPr>
            <w:r>
              <w:rPr>
                <w:rFonts w:ascii="Times New Roman" w:hAnsi="Times New Roman" w:eastAsia="Times New Roman" w:cs="Times New Roman"/>
                <w:b/>
                <w:rtl w:val="0"/>
              </w:rPr>
              <w:t>Asesmen</w:t>
            </w:r>
            <w:r>
              <w:rPr>
                <w:rFonts w:ascii="Times New Roman" w:hAnsi="Times New Roman" w:eastAsia="Times New Roman" w:cs="Times New Roman"/>
                <w:b/>
                <w:rtl w:val="0"/>
              </w:rPr>
              <w:tab/>
            </w:r>
          </w:p>
          <w:p w14:paraId="0000030F">
            <w:pPr>
              <w:rPr>
                <w:rFonts w:ascii="Times New Roman" w:hAnsi="Times New Roman" w:eastAsia="Times New Roman" w:cs="Times New Roman"/>
              </w:rPr>
            </w:pPr>
            <w:r>
              <w:rPr>
                <w:rFonts w:ascii="Times New Roman" w:hAnsi="Times New Roman" w:eastAsia="Times New Roman" w:cs="Times New Roman"/>
                <w:rtl w:val="0"/>
              </w:rPr>
              <w:t>Asesmen Awal</w:t>
            </w:r>
          </w:p>
          <w:p w14:paraId="00000310">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Untuk mengukur pengetahuan dan keterampilan peserta didik, guru memberikan pertanyaan kepada peserta mengenai materi yang telah dipelajari baik secara lisan maupun tulis.</w:t>
            </w:r>
          </w:p>
          <w:p w14:paraId="00000311">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Contoh istrumen:</w:t>
            </w:r>
          </w:p>
          <w:p w14:paraId="00000312">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yang kamu ketahui tentang materi yang telah dipelajari ?</w:t>
            </w:r>
          </w:p>
          <w:p w14:paraId="00000313">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Pemetaan Penguasaan Kompetensi Peserta didik hasil asesmen awal</w:t>
            </w:r>
          </w:p>
          <w:p w14:paraId="00000314">
            <w:pPr>
              <w:rPr>
                <w:rFonts w:ascii="Times New Roman" w:hAnsi="Times New Roman" w:eastAsia="Times New Roman" w:cs="Times New Roman"/>
              </w:rPr>
            </w:pPr>
          </w:p>
          <w:p w14:paraId="00000315">
            <w:pPr>
              <w:rPr>
                <w:rFonts w:ascii="Times New Roman" w:hAnsi="Times New Roman" w:eastAsia="Times New Roman" w:cs="Times New Roman"/>
              </w:rPr>
            </w:pPr>
          </w:p>
          <w:p w14:paraId="00000316">
            <w:pPr>
              <w:rPr>
                <w:rFonts w:ascii="Times New Roman" w:hAnsi="Times New Roman" w:eastAsia="Times New Roman" w:cs="Times New Roman"/>
              </w:rPr>
            </w:pPr>
          </w:p>
          <w:tbl>
            <w:tblPr>
              <w:tblStyle w:val="26"/>
              <w:tblW w:w="100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00"/>
              <w:gridCol w:w="6148"/>
              <w:gridCol w:w="1615"/>
              <w:gridCol w:w="1615"/>
            </w:tblGrid>
            <w:tr w14:paraId="1866B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28" w:hRule="atLeast"/>
              </w:trPr>
              <w:tc>
                <w:tcPr>
                  <w:shd w:val="clear" w:color="auto" w:fill="DBEEF3"/>
                </w:tcPr>
                <w:p w14:paraId="00000317">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w:t>
                  </w:r>
                </w:p>
              </w:tc>
              <w:tc>
                <w:tcPr>
                  <w:shd w:val="clear" w:color="auto" w:fill="DBEEF3"/>
                </w:tcPr>
                <w:p w14:paraId="00000318">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Kompetensi dan Lingkup Materi</w:t>
                  </w:r>
                </w:p>
              </w:tc>
              <w:tc>
                <w:tcPr>
                  <w:shd w:val="clear" w:color="auto" w:fill="DBEEF3"/>
                </w:tcPr>
                <w:p w14:paraId="00000319">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Sudah (%)</w:t>
                  </w:r>
                </w:p>
              </w:tc>
              <w:tc>
                <w:tcPr>
                  <w:shd w:val="clear" w:color="auto" w:fill="DBEEF3"/>
                </w:tcPr>
                <w:p w14:paraId="0000031A">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Belum (%)</w:t>
                  </w:r>
                </w:p>
              </w:tc>
            </w:tr>
            <w:tr w14:paraId="416EB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31B">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31C">
                  <w:pPr>
                    <w:widowControl/>
                    <w:rPr>
                      <w:rFonts w:ascii="Times New Roman" w:hAnsi="Times New Roman" w:eastAsia="Times New Roman" w:cs="Times New Roman"/>
                      <w:color w:val="000000"/>
                      <w:sz w:val="20"/>
                      <w:szCs w:val="20"/>
                    </w:rPr>
                  </w:pPr>
                </w:p>
              </w:tc>
              <w:tc>
                <w:tcPr>
                  <w:shd w:val="clear" w:color="auto" w:fill="DBEEF3"/>
                </w:tcPr>
                <w:p w14:paraId="0000031D">
                  <w:pPr>
                    <w:widowControl/>
                    <w:rPr>
                      <w:rFonts w:ascii="Times New Roman" w:hAnsi="Times New Roman" w:eastAsia="Times New Roman" w:cs="Times New Roman"/>
                      <w:color w:val="000000"/>
                      <w:sz w:val="20"/>
                      <w:szCs w:val="20"/>
                    </w:rPr>
                  </w:pPr>
                </w:p>
              </w:tc>
              <w:tc>
                <w:tcPr>
                  <w:shd w:val="clear" w:color="auto" w:fill="DBEEF3"/>
                </w:tcPr>
                <w:p w14:paraId="0000031E">
                  <w:pPr>
                    <w:widowControl/>
                    <w:rPr>
                      <w:rFonts w:ascii="Times New Roman" w:hAnsi="Times New Roman" w:eastAsia="Times New Roman" w:cs="Times New Roman"/>
                      <w:color w:val="000000"/>
                      <w:sz w:val="20"/>
                      <w:szCs w:val="20"/>
                    </w:rPr>
                  </w:pPr>
                </w:p>
              </w:tc>
            </w:tr>
            <w:tr w14:paraId="779A7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31F">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320">
                  <w:pPr>
                    <w:widowControl/>
                    <w:rPr>
                      <w:rFonts w:ascii="Times New Roman" w:hAnsi="Times New Roman" w:eastAsia="Times New Roman" w:cs="Times New Roman"/>
                      <w:color w:val="000000"/>
                      <w:sz w:val="20"/>
                      <w:szCs w:val="20"/>
                    </w:rPr>
                  </w:pPr>
                </w:p>
              </w:tc>
              <w:tc>
                <w:tcPr>
                  <w:shd w:val="clear" w:color="auto" w:fill="DBEEF3"/>
                </w:tcPr>
                <w:p w14:paraId="00000321">
                  <w:pPr>
                    <w:widowControl/>
                    <w:rPr>
                      <w:rFonts w:ascii="Times New Roman" w:hAnsi="Times New Roman" w:eastAsia="Times New Roman" w:cs="Times New Roman"/>
                      <w:color w:val="000000"/>
                      <w:sz w:val="20"/>
                      <w:szCs w:val="20"/>
                    </w:rPr>
                  </w:pPr>
                </w:p>
              </w:tc>
              <w:tc>
                <w:tcPr>
                  <w:shd w:val="clear" w:color="auto" w:fill="DBEEF3"/>
                </w:tcPr>
                <w:p w14:paraId="00000322">
                  <w:pPr>
                    <w:widowControl/>
                    <w:rPr>
                      <w:rFonts w:ascii="Times New Roman" w:hAnsi="Times New Roman" w:eastAsia="Times New Roman" w:cs="Times New Roman"/>
                      <w:color w:val="000000"/>
                      <w:sz w:val="20"/>
                      <w:szCs w:val="20"/>
                    </w:rPr>
                  </w:pPr>
                </w:p>
              </w:tc>
            </w:tr>
            <w:tr w14:paraId="79413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323">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324">
                  <w:pPr>
                    <w:widowControl/>
                    <w:rPr>
                      <w:rFonts w:ascii="Times New Roman" w:hAnsi="Times New Roman" w:eastAsia="Times New Roman" w:cs="Times New Roman"/>
                      <w:color w:val="000000"/>
                      <w:sz w:val="20"/>
                      <w:szCs w:val="20"/>
                    </w:rPr>
                  </w:pPr>
                </w:p>
              </w:tc>
              <w:tc>
                <w:tcPr>
                  <w:shd w:val="clear" w:color="auto" w:fill="DBEEF3"/>
                </w:tcPr>
                <w:p w14:paraId="00000325">
                  <w:pPr>
                    <w:widowControl/>
                    <w:rPr>
                      <w:rFonts w:ascii="Times New Roman" w:hAnsi="Times New Roman" w:eastAsia="Times New Roman" w:cs="Times New Roman"/>
                      <w:color w:val="000000"/>
                      <w:sz w:val="20"/>
                      <w:szCs w:val="20"/>
                    </w:rPr>
                  </w:pPr>
                </w:p>
              </w:tc>
              <w:tc>
                <w:tcPr>
                  <w:shd w:val="clear" w:color="auto" w:fill="DBEEF3"/>
                </w:tcPr>
                <w:p w14:paraId="00000326">
                  <w:pPr>
                    <w:widowControl/>
                    <w:rPr>
                      <w:rFonts w:ascii="Times New Roman" w:hAnsi="Times New Roman" w:eastAsia="Times New Roman" w:cs="Times New Roman"/>
                      <w:color w:val="000000"/>
                      <w:sz w:val="20"/>
                      <w:szCs w:val="20"/>
                    </w:rPr>
                  </w:pPr>
                </w:p>
              </w:tc>
            </w:tr>
            <w:tr w14:paraId="258CF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3" w:hRule="atLeast"/>
              </w:trPr>
              <w:tc>
                <w:tcPr>
                  <w:shd w:val="clear" w:color="auto" w:fill="DBEEF3"/>
                </w:tcPr>
                <w:p w14:paraId="00000327">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c>
                <w:tcPr>
                  <w:shd w:val="clear" w:color="auto" w:fill="DBEEF3"/>
                </w:tcPr>
                <w:p w14:paraId="00000328">
                  <w:pPr>
                    <w:widowControl/>
                    <w:rPr>
                      <w:rFonts w:ascii="Times New Roman" w:hAnsi="Times New Roman" w:eastAsia="Times New Roman" w:cs="Times New Roman"/>
                      <w:color w:val="000000"/>
                      <w:sz w:val="20"/>
                      <w:szCs w:val="20"/>
                    </w:rPr>
                  </w:pPr>
                </w:p>
              </w:tc>
              <w:tc>
                <w:tcPr>
                  <w:shd w:val="clear" w:color="auto" w:fill="DBEEF3"/>
                </w:tcPr>
                <w:p w14:paraId="00000329">
                  <w:pPr>
                    <w:widowControl/>
                    <w:rPr>
                      <w:rFonts w:ascii="Times New Roman" w:hAnsi="Times New Roman" w:eastAsia="Times New Roman" w:cs="Times New Roman"/>
                      <w:color w:val="000000"/>
                      <w:sz w:val="20"/>
                      <w:szCs w:val="20"/>
                    </w:rPr>
                  </w:pPr>
                </w:p>
              </w:tc>
              <w:tc>
                <w:tcPr>
                  <w:shd w:val="clear" w:color="auto" w:fill="DBEEF3"/>
                </w:tcPr>
                <w:p w14:paraId="0000032A">
                  <w:pPr>
                    <w:widowControl/>
                    <w:rPr>
                      <w:rFonts w:ascii="Times New Roman" w:hAnsi="Times New Roman" w:eastAsia="Times New Roman" w:cs="Times New Roman"/>
                      <w:color w:val="000000"/>
                      <w:sz w:val="20"/>
                      <w:szCs w:val="20"/>
                    </w:rPr>
                  </w:pPr>
                </w:p>
              </w:tc>
            </w:tr>
            <w:tr w14:paraId="53DF7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32" w:hRule="atLeast"/>
              </w:trPr>
              <w:tc>
                <w:tcPr>
                  <w:shd w:val="clear" w:color="auto" w:fill="DBEEF3"/>
                </w:tcPr>
                <w:p w14:paraId="0000032B">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5</w:t>
                  </w:r>
                </w:p>
              </w:tc>
              <w:tc>
                <w:tcPr>
                  <w:shd w:val="clear" w:color="auto" w:fill="DBEEF3"/>
                </w:tcPr>
                <w:p w14:paraId="0000032C">
                  <w:pPr>
                    <w:widowControl/>
                    <w:rPr>
                      <w:rFonts w:ascii="Times New Roman" w:hAnsi="Times New Roman" w:eastAsia="Times New Roman" w:cs="Times New Roman"/>
                      <w:color w:val="000000"/>
                      <w:sz w:val="20"/>
                      <w:szCs w:val="20"/>
                    </w:rPr>
                  </w:pPr>
                </w:p>
              </w:tc>
              <w:tc>
                <w:tcPr>
                  <w:shd w:val="clear" w:color="auto" w:fill="DBEEF3"/>
                </w:tcPr>
                <w:p w14:paraId="0000032D">
                  <w:pPr>
                    <w:widowControl/>
                    <w:rPr>
                      <w:rFonts w:ascii="Times New Roman" w:hAnsi="Times New Roman" w:eastAsia="Times New Roman" w:cs="Times New Roman"/>
                      <w:color w:val="000000"/>
                      <w:sz w:val="20"/>
                      <w:szCs w:val="20"/>
                    </w:rPr>
                  </w:pPr>
                </w:p>
              </w:tc>
              <w:tc>
                <w:tcPr>
                  <w:shd w:val="clear" w:color="auto" w:fill="DBEEF3"/>
                </w:tcPr>
                <w:p w14:paraId="0000032E">
                  <w:pPr>
                    <w:widowControl/>
                    <w:rPr>
                      <w:rFonts w:ascii="Times New Roman" w:hAnsi="Times New Roman" w:eastAsia="Times New Roman" w:cs="Times New Roman"/>
                      <w:color w:val="000000"/>
                      <w:sz w:val="20"/>
                      <w:szCs w:val="20"/>
                    </w:rPr>
                  </w:pPr>
                </w:p>
              </w:tc>
            </w:tr>
          </w:tbl>
          <w:p w14:paraId="0000032F">
            <w:pPr>
              <w:rPr>
                <w:rFonts w:ascii="Times New Roman" w:hAnsi="Times New Roman" w:eastAsia="Times New Roman" w:cs="Times New Roman"/>
              </w:rPr>
            </w:pPr>
          </w:p>
          <w:p w14:paraId="00000330">
            <w:pPr>
              <w:rPr>
                <w:rFonts w:ascii="Times New Roman" w:hAnsi="Times New Roman" w:eastAsia="Times New Roman" w:cs="Times New Roman"/>
                <w:b/>
              </w:rPr>
            </w:pPr>
            <w:r>
              <w:rPr>
                <w:rFonts w:ascii="Times New Roman" w:hAnsi="Times New Roman" w:eastAsia="Times New Roman" w:cs="Times New Roman"/>
                <w:b/>
                <w:rtl w:val="0"/>
              </w:rPr>
              <w:t>Tindak lanjut hasil asesmen awal</w:t>
            </w:r>
          </w:p>
          <w:p w14:paraId="00000331">
            <w:pPr>
              <w:rPr>
                <w:rFonts w:ascii="Times New Roman" w:hAnsi="Times New Roman" w:eastAsia="Times New Roman" w:cs="Times New Roman"/>
              </w:rPr>
            </w:pPr>
          </w:p>
          <w:tbl>
            <w:tblPr>
              <w:tblStyle w:val="27"/>
              <w:tblW w:w="10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36"/>
              <w:gridCol w:w="2055"/>
              <w:gridCol w:w="482"/>
              <w:gridCol w:w="487"/>
              <w:gridCol w:w="492"/>
              <w:gridCol w:w="482"/>
              <w:gridCol w:w="495"/>
              <w:gridCol w:w="1360"/>
              <w:gridCol w:w="3767"/>
            </w:tblGrid>
            <w:tr w14:paraId="68AA4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85" w:hRule="atLeast"/>
              </w:trPr>
              <w:tc>
                <w:tcPr>
                  <w:vMerge w:val="restart"/>
                  <w:shd w:val="clear" w:color="auto" w:fill="DBEEF3"/>
                </w:tcPr>
                <w:p w14:paraId="00000332">
                  <w:pPr>
                    <w:widowControl/>
                    <w:rPr>
                      <w:rFonts w:ascii="Times New Roman" w:hAnsi="Times New Roman" w:eastAsia="Times New Roman" w:cs="Times New Roman"/>
                      <w:color w:val="000000"/>
                      <w:sz w:val="20"/>
                      <w:szCs w:val="20"/>
                    </w:rPr>
                  </w:pPr>
                </w:p>
                <w:p w14:paraId="00000333">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w:t>
                  </w:r>
                </w:p>
              </w:tc>
              <w:tc>
                <w:tcPr>
                  <w:vMerge w:val="restart"/>
                  <w:shd w:val="clear" w:color="auto" w:fill="DBEEF3"/>
                </w:tcPr>
                <w:p w14:paraId="00000334">
                  <w:pPr>
                    <w:widowControl/>
                    <w:rPr>
                      <w:rFonts w:ascii="Times New Roman" w:hAnsi="Times New Roman" w:eastAsia="Times New Roman" w:cs="Times New Roman"/>
                      <w:color w:val="000000"/>
                      <w:sz w:val="20"/>
                      <w:szCs w:val="20"/>
                    </w:rPr>
                  </w:pPr>
                </w:p>
                <w:p w14:paraId="00000335">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Nama</w:t>
                  </w:r>
                </w:p>
              </w:tc>
              <w:tc>
                <w:tcPr>
                  <w:gridSpan w:val="5"/>
                  <w:shd w:val="clear" w:color="auto" w:fill="DBEEF3"/>
                </w:tcPr>
                <w:p w14:paraId="00000336">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 Soal</w:t>
                  </w:r>
                </w:p>
              </w:tc>
              <w:tc>
                <w:tcPr>
                  <w:vMerge w:val="restart"/>
                  <w:shd w:val="clear" w:color="auto" w:fill="DBEEF3"/>
                </w:tcPr>
                <w:p w14:paraId="0000033B">
                  <w:pPr>
                    <w:widowControl/>
                    <w:rPr>
                      <w:rFonts w:ascii="Times New Roman" w:hAnsi="Times New Roman" w:eastAsia="Times New Roman" w:cs="Times New Roman"/>
                      <w:color w:val="000000"/>
                      <w:sz w:val="20"/>
                      <w:szCs w:val="20"/>
                    </w:rPr>
                  </w:pPr>
                </w:p>
                <w:p w14:paraId="0000033C">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Nilai</w:t>
                  </w:r>
                </w:p>
              </w:tc>
              <w:tc>
                <w:tcPr>
                  <w:vMerge w:val="restart"/>
                  <w:shd w:val="clear" w:color="auto" w:fill="DBEEF3"/>
                </w:tcPr>
                <w:p w14:paraId="0000033D">
                  <w:pPr>
                    <w:widowControl/>
                    <w:rPr>
                      <w:rFonts w:ascii="Times New Roman" w:hAnsi="Times New Roman" w:eastAsia="Times New Roman" w:cs="Times New Roman"/>
                      <w:color w:val="000000"/>
                      <w:sz w:val="20"/>
                      <w:szCs w:val="20"/>
                    </w:rPr>
                  </w:pPr>
                </w:p>
                <w:p w14:paraId="0000033E">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Tindak Lanjut</w:t>
                  </w:r>
                </w:p>
              </w:tc>
            </w:tr>
            <w:tr w14:paraId="41063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2" w:hRule="atLeast"/>
              </w:trPr>
              <w:tc>
                <w:tcPr>
                  <w:vMerge w:val="continue"/>
                  <w:shd w:val="clear" w:color="auto" w:fill="DBEEF3"/>
                </w:tcPr>
                <w:p w14:paraId="0000033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vMerge w:val="continue"/>
                  <w:shd w:val="clear" w:color="auto" w:fill="DBEEF3"/>
                </w:tcPr>
                <w:p w14:paraId="0000034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shd w:val="clear" w:color="auto" w:fill="DBEEF3"/>
                </w:tcPr>
                <w:p w14:paraId="00000341">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342">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343">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344">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c>
                <w:tcPr>
                  <w:shd w:val="clear" w:color="auto" w:fill="DBEEF3"/>
                </w:tcPr>
                <w:p w14:paraId="00000345">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5</w:t>
                  </w:r>
                </w:p>
              </w:tc>
              <w:tc>
                <w:tcPr>
                  <w:vMerge w:val="continue"/>
                  <w:shd w:val="clear" w:color="auto" w:fill="DBEEF3"/>
                </w:tcPr>
                <w:p w14:paraId="0000034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vMerge w:val="continue"/>
                  <w:shd w:val="clear" w:color="auto" w:fill="DBEEF3"/>
                </w:tcPr>
                <w:p w14:paraId="0000034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r>
            <w:tr w14:paraId="7B9F9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80" w:hRule="atLeast"/>
              </w:trPr>
              <w:tc>
                <w:tcPr>
                  <w:shd w:val="clear" w:color="auto" w:fill="DBEEF3"/>
                </w:tcPr>
                <w:p w14:paraId="00000348">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349">
                  <w:pPr>
                    <w:widowControl/>
                    <w:rPr>
                      <w:rFonts w:ascii="Times New Roman" w:hAnsi="Times New Roman" w:eastAsia="Times New Roman" w:cs="Times New Roman"/>
                      <w:color w:val="000000"/>
                      <w:sz w:val="20"/>
                      <w:szCs w:val="20"/>
                    </w:rPr>
                  </w:pPr>
                </w:p>
              </w:tc>
              <w:tc>
                <w:tcPr>
                  <w:shd w:val="clear" w:color="auto" w:fill="DBEEF3"/>
                </w:tcPr>
                <w:p w14:paraId="0000034A">
                  <w:pPr>
                    <w:widowControl/>
                    <w:rPr>
                      <w:rFonts w:ascii="Times New Roman" w:hAnsi="Times New Roman" w:eastAsia="Times New Roman" w:cs="Times New Roman"/>
                      <w:color w:val="000000"/>
                      <w:sz w:val="20"/>
                      <w:szCs w:val="20"/>
                    </w:rPr>
                  </w:pPr>
                </w:p>
              </w:tc>
              <w:tc>
                <w:tcPr>
                  <w:shd w:val="clear" w:color="auto" w:fill="DBEEF3"/>
                </w:tcPr>
                <w:p w14:paraId="0000034B">
                  <w:pPr>
                    <w:widowControl/>
                    <w:rPr>
                      <w:rFonts w:ascii="Times New Roman" w:hAnsi="Times New Roman" w:eastAsia="Times New Roman" w:cs="Times New Roman"/>
                      <w:color w:val="000000"/>
                      <w:sz w:val="20"/>
                      <w:szCs w:val="20"/>
                    </w:rPr>
                  </w:pPr>
                </w:p>
              </w:tc>
              <w:tc>
                <w:tcPr>
                  <w:shd w:val="clear" w:color="auto" w:fill="DBEEF3"/>
                </w:tcPr>
                <w:p w14:paraId="0000034C">
                  <w:pPr>
                    <w:widowControl/>
                    <w:rPr>
                      <w:rFonts w:ascii="Times New Roman" w:hAnsi="Times New Roman" w:eastAsia="Times New Roman" w:cs="Times New Roman"/>
                      <w:color w:val="000000"/>
                      <w:sz w:val="20"/>
                      <w:szCs w:val="20"/>
                    </w:rPr>
                  </w:pPr>
                </w:p>
              </w:tc>
              <w:tc>
                <w:tcPr>
                  <w:shd w:val="clear" w:color="auto" w:fill="DBEEF3"/>
                </w:tcPr>
                <w:p w14:paraId="0000034D">
                  <w:pPr>
                    <w:widowControl/>
                    <w:rPr>
                      <w:rFonts w:ascii="Times New Roman" w:hAnsi="Times New Roman" w:eastAsia="Times New Roman" w:cs="Times New Roman"/>
                      <w:color w:val="000000"/>
                      <w:sz w:val="20"/>
                      <w:szCs w:val="20"/>
                    </w:rPr>
                  </w:pPr>
                </w:p>
              </w:tc>
              <w:tc>
                <w:tcPr>
                  <w:shd w:val="clear" w:color="auto" w:fill="DBEEF3"/>
                </w:tcPr>
                <w:p w14:paraId="0000034E">
                  <w:pPr>
                    <w:widowControl/>
                    <w:rPr>
                      <w:rFonts w:ascii="Times New Roman" w:hAnsi="Times New Roman" w:eastAsia="Times New Roman" w:cs="Times New Roman"/>
                      <w:color w:val="000000"/>
                      <w:sz w:val="20"/>
                      <w:szCs w:val="20"/>
                    </w:rPr>
                  </w:pPr>
                </w:p>
              </w:tc>
              <w:tc>
                <w:tcPr>
                  <w:shd w:val="clear" w:color="auto" w:fill="DBEEF3"/>
                </w:tcPr>
                <w:p w14:paraId="0000034F">
                  <w:pPr>
                    <w:widowControl/>
                    <w:rPr>
                      <w:rFonts w:ascii="Times New Roman" w:hAnsi="Times New Roman" w:eastAsia="Times New Roman" w:cs="Times New Roman"/>
                      <w:color w:val="000000"/>
                      <w:sz w:val="20"/>
                      <w:szCs w:val="20"/>
                    </w:rPr>
                  </w:pPr>
                </w:p>
              </w:tc>
              <w:tc>
                <w:tcPr>
                  <w:shd w:val="clear" w:color="auto" w:fill="DBEEF3"/>
                </w:tcPr>
                <w:p w14:paraId="00000350">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diberi referensi agar dibaca di rumah</w:t>
                  </w:r>
                </w:p>
              </w:tc>
            </w:tr>
            <w:tr w14:paraId="56D6C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8" w:hRule="atLeast"/>
              </w:trPr>
              <w:tc>
                <w:tcPr>
                  <w:shd w:val="clear" w:color="auto" w:fill="DBEEF3"/>
                </w:tcPr>
                <w:p w14:paraId="00000351">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352">
                  <w:pPr>
                    <w:widowControl/>
                    <w:rPr>
                      <w:rFonts w:ascii="Times New Roman" w:hAnsi="Times New Roman" w:eastAsia="Times New Roman" w:cs="Times New Roman"/>
                      <w:color w:val="000000"/>
                      <w:sz w:val="20"/>
                      <w:szCs w:val="20"/>
                    </w:rPr>
                  </w:pPr>
                </w:p>
              </w:tc>
              <w:tc>
                <w:tcPr>
                  <w:shd w:val="clear" w:color="auto" w:fill="DBEEF3"/>
                </w:tcPr>
                <w:p w14:paraId="00000353">
                  <w:pPr>
                    <w:widowControl/>
                    <w:rPr>
                      <w:rFonts w:ascii="Times New Roman" w:hAnsi="Times New Roman" w:eastAsia="Times New Roman" w:cs="Times New Roman"/>
                      <w:color w:val="000000"/>
                      <w:sz w:val="20"/>
                      <w:szCs w:val="20"/>
                    </w:rPr>
                  </w:pPr>
                </w:p>
              </w:tc>
              <w:tc>
                <w:tcPr>
                  <w:shd w:val="clear" w:color="auto" w:fill="DBEEF3"/>
                </w:tcPr>
                <w:p w14:paraId="00000354">
                  <w:pPr>
                    <w:widowControl/>
                    <w:rPr>
                      <w:rFonts w:ascii="Times New Roman" w:hAnsi="Times New Roman" w:eastAsia="Times New Roman" w:cs="Times New Roman"/>
                      <w:color w:val="000000"/>
                      <w:sz w:val="20"/>
                      <w:szCs w:val="20"/>
                    </w:rPr>
                  </w:pPr>
                </w:p>
              </w:tc>
              <w:tc>
                <w:tcPr>
                  <w:shd w:val="clear" w:color="auto" w:fill="DBEEF3"/>
                </w:tcPr>
                <w:p w14:paraId="00000355">
                  <w:pPr>
                    <w:widowControl/>
                    <w:rPr>
                      <w:rFonts w:ascii="Times New Roman" w:hAnsi="Times New Roman" w:eastAsia="Times New Roman" w:cs="Times New Roman"/>
                      <w:color w:val="000000"/>
                      <w:sz w:val="20"/>
                      <w:szCs w:val="20"/>
                    </w:rPr>
                  </w:pPr>
                </w:p>
              </w:tc>
              <w:tc>
                <w:tcPr>
                  <w:shd w:val="clear" w:color="auto" w:fill="DBEEF3"/>
                </w:tcPr>
                <w:p w14:paraId="00000356">
                  <w:pPr>
                    <w:widowControl/>
                    <w:rPr>
                      <w:rFonts w:ascii="Times New Roman" w:hAnsi="Times New Roman" w:eastAsia="Times New Roman" w:cs="Times New Roman"/>
                      <w:color w:val="000000"/>
                      <w:sz w:val="20"/>
                      <w:szCs w:val="20"/>
                    </w:rPr>
                  </w:pPr>
                </w:p>
              </w:tc>
              <w:tc>
                <w:tcPr>
                  <w:shd w:val="clear" w:color="auto" w:fill="DBEEF3"/>
                </w:tcPr>
                <w:p w14:paraId="00000357">
                  <w:pPr>
                    <w:widowControl/>
                    <w:rPr>
                      <w:rFonts w:ascii="Times New Roman" w:hAnsi="Times New Roman" w:eastAsia="Times New Roman" w:cs="Times New Roman"/>
                      <w:color w:val="000000"/>
                      <w:sz w:val="20"/>
                      <w:szCs w:val="20"/>
                    </w:rPr>
                  </w:pPr>
                </w:p>
              </w:tc>
              <w:tc>
                <w:tcPr>
                  <w:shd w:val="clear" w:color="auto" w:fill="DBEEF3"/>
                </w:tcPr>
                <w:p w14:paraId="00000358">
                  <w:pPr>
                    <w:widowControl/>
                    <w:rPr>
                      <w:rFonts w:ascii="Times New Roman" w:hAnsi="Times New Roman" w:eastAsia="Times New Roman" w:cs="Times New Roman"/>
                      <w:color w:val="000000"/>
                      <w:sz w:val="20"/>
                      <w:szCs w:val="20"/>
                    </w:rPr>
                  </w:pPr>
                </w:p>
              </w:tc>
              <w:tc>
                <w:tcPr>
                  <w:shd w:val="clear" w:color="auto" w:fill="DBEEF3"/>
                </w:tcPr>
                <w:p w14:paraId="00000359">
                  <w:pPr>
                    <w:widowControl/>
                    <w:rPr>
                      <w:rFonts w:ascii="Times New Roman" w:hAnsi="Times New Roman" w:eastAsia="Times New Roman" w:cs="Times New Roman"/>
                      <w:color w:val="000000"/>
                      <w:sz w:val="20"/>
                      <w:szCs w:val="20"/>
                    </w:rPr>
                  </w:pPr>
                </w:p>
              </w:tc>
            </w:tr>
            <w:tr w14:paraId="3EBCA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8" w:hRule="atLeast"/>
              </w:trPr>
              <w:tc>
                <w:tcPr>
                  <w:shd w:val="clear" w:color="auto" w:fill="DBEEF3"/>
                </w:tcPr>
                <w:p w14:paraId="0000035A">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35B">
                  <w:pPr>
                    <w:widowControl/>
                    <w:rPr>
                      <w:rFonts w:ascii="Times New Roman" w:hAnsi="Times New Roman" w:eastAsia="Times New Roman" w:cs="Times New Roman"/>
                      <w:color w:val="000000"/>
                      <w:sz w:val="20"/>
                      <w:szCs w:val="20"/>
                    </w:rPr>
                  </w:pPr>
                </w:p>
              </w:tc>
              <w:tc>
                <w:tcPr>
                  <w:shd w:val="clear" w:color="auto" w:fill="DBEEF3"/>
                </w:tcPr>
                <w:p w14:paraId="0000035C">
                  <w:pPr>
                    <w:widowControl/>
                    <w:rPr>
                      <w:rFonts w:ascii="Times New Roman" w:hAnsi="Times New Roman" w:eastAsia="Times New Roman" w:cs="Times New Roman"/>
                      <w:color w:val="000000"/>
                      <w:sz w:val="20"/>
                      <w:szCs w:val="20"/>
                    </w:rPr>
                  </w:pPr>
                </w:p>
              </w:tc>
              <w:tc>
                <w:tcPr>
                  <w:shd w:val="clear" w:color="auto" w:fill="DBEEF3"/>
                </w:tcPr>
                <w:p w14:paraId="0000035D">
                  <w:pPr>
                    <w:widowControl/>
                    <w:rPr>
                      <w:rFonts w:ascii="Times New Roman" w:hAnsi="Times New Roman" w:eastAsia="Times New Roman" w:cs="Times New Roman"/>
                      <w:color w:val="000000"/>
                      <w:sz w:val="20"/>
                      <w:szCs w:val="20"/>
                    </w:rPr>
                  </w:pPr>
                </w:p>
              </w:tc>
              <w:tc>
                <w:tcPr>
                  <w:shd w:val="clear" w:color="auto" w:fill="DBEEF3"/>
                </w:tcPr>
                <w:p w14:paraId="0000035E">
                  <w:pPr>
                    <w:widowControl/>
                    <w:rPr>
                      <w:rFonts w:ascii="Times New Roman" w:hAnsi="Times New Roman" w:eastAsia="Times New Roman" w:cs="Times New Roman"/>
                      <w:color w:val="000000"/>
                      <w:sz w:val="20"/>
                      <w:szCs w:val="20"/>
                    </w:rPr>
                  </w:pPr>
                </w:p>
              </w:tc>
              <w:tc>
                <w:tcPr>
                  <w:shd w:val="clear" w:color="auto" w:fill="DBEEF3"/>
                </w:tcPr>
                <w:p w14:paraId="0000035F">
                  <w:pPr>
                    <w:widowControl/>
                    <w:rPr>
                      <w:rFonts w:ascii="Times New Roman" w:hAnsi="Times New Roman" w:eastAsia="Times New Roman" w:cs="Times New Roman"/>
                      <w:color w:val="000000"/>
                      <w:sz w:val="20"/>
                      <w:szCs w:val="20"/>
                    </w:rPr>
                  </w:pPr>
                </w:p>
              </w:tc>
              <w:tc>
                <w:tcPr>
                  <w:shd w:val="clear" w:color="auto" w:fill="DBEEF3"/>
                </w:tcPr>
                <w:p w14:paraId="00000360">
                  <w:pPr>
                    <w:widowControl/>
                    <w:rPr>
                      <w:rFonts w:ascii="Times New Roman" w:hAnsi="Times New Roman" w:eastAsia="Times New Roman" w:cs="Times New Roman"/>
                      <w:color w:val="000000"/>
                      <w:sz w:val="20"/>
                      <w:szCs w:val="20"/>
                    </w:rPr>
                  </w:pPr>
                </w:p>
              </w:tc>
              <w:tc>
                <w:tcPr>
                  <w:shd w:val="clear" w:color="auto" w:fill="DBEEF3"/>
                </w:tcPr>
                <w:p w14:paraId="00000361">
                  <w:pPr>
                    <w:widowControl/>
                    <w:rPr>
                      <w:rFonts w:ascii="Times New Roman" w:hAnsi="Times New Roman" w:eastAsia="Times New Roman" w:cs="Times New Roman"/>
                      <w:color w:val="000000"/>
                      <w:sz w:val="20"/>
                      <w:szCs w:val="20"/>
                    </w:rPr>
                  </w:pPr>
                </w:p>
              </w:tc>
              <w:tc>
                <w:tcPr>
                  <w:shd w:val="clear" w:color="auto" w:fill="DBEEF3"/>
                </w:tcPr>
                <w:p w14:paraId="00000362">
                  <w:pPr>
                    <w:widowControl/>
                    <w:rPr>
                      <w:rFonts w:ascii="Times New Roman" w:hAnsi="Times New Roman" w:eastAsia="Times New Roman" w:cs="Times New Roman"/>
                      <w:color w:val="000000"/>
                      <w:sz w:val="20"/>
                      <w:szCs w:val="20"/>
                    </w:rPr>
                  </w:pPr>
                </w:p>
              </w:tc>
            </w:tr>
            <w:tr w14:paraId="0ED12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2" w:hRule="atLeast"/>
              </w:trPr>
              <w:tc>
                <w:tcPr>
                  <w:shd w:val="clear" w:color="auto" w:fill="DBEEF3"/>
                </w:tcPr>
                <w:p w14:paraId="00000363">
                  <w:pPr>
                    <w:widowControl/>
                    <w:rPr>
                      <w:rFonts w:ascii="Times New Roman" w:hAnsi="Times New Roman" w:eastAsia="Times New Roman" w:cs="Times New Roman"/>
                      <w:color w:val="000000"/>
                      <w:sz w:val="20"/>
                      <w:szCs w:val="20"/>
                    </w:rPr>
                  </w:pPr>
                </w:p>
              </w:tc>
              <w:tc>
                <w:tcPr>
                  <w:shd w:val="clear" w:color="auto" w:fill="DBEEF3"/>
                </w:tcPr>
                <w:p w14:paraId="00000364">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dst</w:t>
                  </w:r>
                </w:p>
              </w:tc>
              <w:tc>
                <w:tcPr>
                  <w:shd w:val="clear" w:color="auto" w:fill="DBEEF3"/>
                </w:tcPr>
                <w:p w14:paraId="00000365">
                  <w:pPr>
                    <w:widowControl/>
                    <w:rPr>
                      <w:rFonts w:ascii="Times New Roman" w:hAnsi="Times New Roman" w:eastAsia="Times New Roman" w:cs="Times New Roman"/>
                      <w:color w:val="000000"/>
                      <w:sz w:val="20"/>
                      <w:szCs w:val="20"/>
                    </w:rPr>
                  </w:pPr>
                </w:p>
              </w:tc>
              <w:tc>
                <w:tcPr>
                  <w:shd w:val="clear" w:color="auto" w:fill="DBEEF3"/>
                </w:tcPr>
                <w:p w14:paraId="00000366">
                  <w:pPr>
                    <w:widowControl/>
                    <w:rPr>
                      <w:rFonts w:ascii="Times New Roman" w:hAnsi="Times New Roman" w:eastAsia="Times New Roman" w:cs="Times New Roman"/>
                      <w:color w:val="000000"/>
                      <w:sz w:val="20"/>
                      <w:szCs w:val="20"/>
                    </w:rPr>
                  </w:pPr>
                </w:p>
              </w:tc>
              <w:tc>
                <w:tcPr>
                  <w:shd w:val="clear" w:color="auto" w:fill="DBEEF3"/>
                </w:tcPr>
                <w:p w14:paraId="00000367">
                  <w:pPr>
                    <w:widowControl/>
                    <w:rPr>
                      <w:rFonts w:ascii="Times New Roman" w:hAnsi="Times New Roman" w:eastAsia="Times New Roman" w:cs="Times New Roman"/>
                      <w:color w:val="000000"/>
                      <w:sz w:val="20"/>
                      <w:szCs w:val="20"/>
                    </w:rPr>
                  </w:pPr>
                </w:p>
              </w:tc>
              <w:tc>
                <w:tcPr>
                  <w:shd w:val="clear" w:color="auto" w:fill="DBEEF3"/>
                </w:tcPr>
                <w:p w14:paraId="00000368">
                  <w:pPr>
                    <w:widowControl/>
                    <w:rPr>
                      <w:rFonts w:ascii="Times New Roman" w:hAnsi="Times New Roman" w:eastAsia="Times New Roman" w:cs="Times New Roman"/>
                      <w:color w:val="000000"/>
                      <w:sz w:val="20"/>
                      <w:szCs w:val="20"/>
                    </w:rPr>
                  </w:pPr>
                </w:p>
              </w:tc>
              <w:tc>
                <w:tcPr>
                  <w:shd w:val="clear" w:color="auto" w:fill="DBEEF3"/>
                </w:tcPr>
                <w:p w14:paraId="00000369">
                  <w:pPr>
                    <w:widowControl/>
                    <w:rPr>
                      <w:rFonts w:ascii="Times New Roman" w:hAnsi="Times New Roman" w:eastAsia="Times New Roman" w:cs="Times New Roman"/>
                      <w:color w:val="000000"/>
                      <w:sz w:val="20"/>
                      <w:szCs w:val="20"/>
                    </w:rPr>
                  </w:pPr>
                </w:p>
              </w:tc>
              <w:tc>
                <w:tcPr>
                  <w:shd w:val="clear" w:color="auto" w:fill="DBEEF3"/>
                </w:tcPr>
                <w:p w14:paraId="0000036A">
                  <w:pPr>
                    <w:widowControl/>
                    <w:rPr>
                      <w:rFonts w:ascii="Times New Roman" w:hAnsi="Times New Roman" w:eastAsia="Times New Roman" w:cs="Times New Roman"/>
                      <w:color w:val="000000"/>
                      <w:sz w:val="20"/>
                      <w:szCs w:val="20"/>
                    </w:rPr>
                  </w:pPr>
                </w:p>
              </w:tc>
              <w:tc>
                <w:tcPr>
                  <w:shd w:val="clear" w:color="auto" w:fill="DBEEF3"/>
                </w:tcPr>
                <w:p w14:paraId="0000036B">
                  <w:pPr>
                    <w:widowControl/>
                    <w:rPr>
                      <w:rFonts w:ascii="Times New Roman" w:hAnsi="Times New Roman" w:eastAsia="Times New Roman" w:cs="Times New Roman"/>
                      <w:color w:val="000000"/>
                      <w:sz w:val="20"/>
                      <w:szCs w:val="20"/>
                    </w:rPr>
                  </w:pPr>
                </w:p>
              </w:tc>
            </w:tr>
          </w:tbl>
          <w:p w14:paraId="0000036C">
            <w:pPr>
              <w:rPr>
                <w:rFonts w:ascii="Times New Roman" w:hAnsi="Times New Roman" w:eastAsia="Times New Roman" w:cs="Times New Roman"/>
              </w:rPr>
            </w:pPr>
          </w:p>
          <w:p w14:paraId="0000036D">
            <w:pPr>
              <w:rPr>
                <w:rFonts w:ascii="Times New Roman" w:hAnsi="Times New Roman" w:eastAsia="Times New Roman" w:cs="Times New Roman"/>
              </w:rPr>
            </w:pPr>
          </w:p>
          <w:p w14:paraId="0000036E">
            <w:pPr>
              <w:rPr>
                <w:rFonts w:ascii="Times New Roman" w:hAnsi="Times New Roman" w:eastAsia="Times New Roman" w:cs="Times New Roman"/>
                <w:b/>
              </w:rPr>
            </w:pPr>
            <w:r>
              <w:rPr>
                <w:rFonts w:ascii="Times New Roman" w:hAnsi="Times New Roman" w:eastAsia="Times New Roman" w:cs="Times New Roman"/>
                <w:b/>
                <w:rtl w:val="0"/>
              </w:rPr>
              <w:t>Asesmen Formatif (Selama Proses Pembelajaran)</w:t>
            </w:r>
          </w:p>
          <w:p w14:paraId="0000036F">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Asesmen formatif dilakukan oleh  guru  selama  proses  pembelajaran berlangsung, khususnya  saat  siswa  melakukan  kegiatan   diskusi,   presentasi dan refleksi tertulis.</w:t>
            </w:r>
          </w:p>
          <w:p w14:paraId="00000370">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Teknik Asesmen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 Observasi, Unjuk Kerja</w:t>
            </w:r>
          </w:p>
          <w:p w14:paraId="00000371">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Bentuk Instrumen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 Pedoman/lembar observasi</w:t>
            </w:r>
          </w:p>
          <w:p w14:paraId="00000372">
            <w:pPr>
              <w:keepNext w:val="0"/>
              <w:keepLines w:val="0"/>
              <w:pageBreakBefore w:val="0"/>
              <w:widowControl w:val="0"/>
              <w:numPr>
                <w:ilvl w:val="0"/>
                <w:numId w:val="1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Lembar kerja pengamatan kegiatan pembelajaran dengan metode tanya jawab dan tikraran</w:t>
            </w:r>
          </w:p>
          <w:tbl>
            <w:tblPr>
              <w:tblStyle w:val="28"/>
              <w:tblW w:w="103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672"/>
              <w:gridCol w:w="1750"/>
              <w:gridCol w:w="1807"/>
              <w:gridCol w:w="1678"/>
              <w:gridCol w:w="1947"/>
              <w:gridCol w:w="638"/>
              <w:gridCol w:w="643"/>
              <w:gridCol w:w="638"/>
              <w:gridCol w:w="581"/>
            </w:tblGrid>
            <w:tr w14:paraId="3D05D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38" w:hRule="atLeast"/>
              </w:trPr>
              <w:tc>
                <w:tcPr>
                  <w:vMerge w:val="restart"/>
                  <w:shd w:val="clear" w:color="auto" w:fill="DBEEF3"/>
                </w:tcPr>
                <w:p w14:paraId="00000373">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No</w:t>
                  </w:r>
                </w:p>
              </w:tc>
              <w:tc>
                <w:tcPr>
                  <w:vMerge w:val="restart"/>
                  <w:shd w:val="clear" w:color="auto" w:fill="DBEEF3"/>
                </w:tcPr>
                <w:p w14:paraId="00000374">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Nama Siswa</w:t>
                  </w:r>
                </w:p>
              </w:tc>
              <w:tc>
                <w:tcPr>
                  <w:gridSpan w:val="3"/>
                  <w:shd w:val="clear" w:color="auto" w:fill="DBEEF3"/>
                </w:tcPr>
                <w:p w14:paraId="00000375">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Aspek yang diamati</w:t>
                  </w:r>
                </w:p>
              </w:tc>
              <w:tc>
                <w:tcPr>
                  <w:gridSpan w:val="4"/>
                  <w:shd w:val="clear" w:color="auto" w:fill="DBEEF3"/>
                </w:tcPr>
                <w:p w14:paraId="00000378">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Skor</w:t>
                  </w:r>
                </w:p>
              </w:tc>
            </w:tr>
            <w:tr w14:paraId="4C84E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1" w:hRule="atLeast"/>
              </w:trPr>
              <w:tc>
                <w:tcPr>
                  <w:vMerge w:val="continue"/>
                  <w:shd w:val="clear" w:color="auto" w:fill="DBEEF3"/>
                </w:tcPr>
                <w:p w14:paraId="0000037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vMerge w:val="continue"/>
                  <w:shd w:val="clear" w:color="auto" w:fill="DBEEF3"/>
                </w:tcPr>
                <w:p w14:paraId="0000037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color w:val="000000"/>
                      <w:sz w:val="20"/>
                      <w:szCs w:val="20"/>
                    </w:rPr>
                  </w:pPr>
                </w:p>
              </w:tc>
              <w:tc>
                <w:tcPr>
                  <w:shd w:val="clear" w:color="auto" w:fill="DBEEF3"/>
                </w:tcPr>
                <w:p w14:paraId="0000037E">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Ide/gagasan</w:t>
                  </w:r>
                </w:p>
              </w:tc>
              <w:tc>
                <w:tcPr>
                  <w:shd w:val="clear" w:color="auto" w:fill="DBEEF3"/>
                </w:tcPr>
                <w:p w14:paraId="0000037F">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Aktif</w:t>
                  </w:r>
                </w:p>
              </w:tc>
              <w:tc>
                <w:tcPr>
                  <w:shd w:val="clear" w:color="auto" w:fill="DBEEF3"/>
                </w:tcPr>
                <w:p w14:paraId="00000380">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Kerjasama</w:t>
                  </w:r>
                </w:p>
              </w:tc>
              <w:tc>
                <w:tcPr>
                  <w:shd w:val="clear" w:color="auto" w:fill="DBEEF3"/>
                </w:tcPr>
                <w:p w14:paraId="00000381">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382">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383">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384">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r>
            <w:tr w14:paraId="13A36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shd w:val="clear" w:color="auto" w:fill="DBEEF3"/>
                </w:tcPr>
                <w:p w14:paraId="00000385">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1</w:t>
                  </w:r>
                </w:p>
              </w:tc>
              <w:tc>
                <w:tcPr>
                  <w:shd w:val="clear" w:color="auto" w:fill="DBEEF3"/>
                </w:tcPr>
                <w:p w14:paraId="00000386">
                  <w:pPr>
                    <w:widowControl/>
                    <w:rPr>
                      <w:rFonts w:ascii="Times New Roman" w:hAnsi="Times New Roman" w:eastAsia="Times New Roman" w:cs="Times New Roman"/>
                      <w:color w:val="000000"/>
                      <w:sz w:val="20"/>
                      <w:szCs w:val="20"/>
                    </w:rPr>
                  </w:pPr>
                </w:p>
              </w:tc>
              <w:tc>
                <w:tcPr>
                  <w:shd w:val="clear" w:color="auto" w:fill="DBEEF3"/>
                </w:tcPr>
                <w:p w14:paraId="00000387">
                  <w:pPr>
                    <w:widowControl/>
                    <w:rPr>
                      <w:rFonts w:ascii="Times New Roman" w:hAnsi="Times New Roman" w:eastAsia="Times New Roman" w:cs="Times New Roman"/>
                      <w:color w:val="000000"/>
                      <w:sz w:val="20"/>
                      <w:szCs w:val="20"/>
                    </w:rPr>
                  </w:pPr>
                </w:p>
              </w:tc>
              <w:tc>
                <w:tcPr>
                  <w:shd w:val="clear" w:color="auto" w:fill="DBEEF3"/>
                </w:tcPr>
                <w:p w14:paraId="00000388">
                  <w:pPr>
                    <w:widowControl/>
                    <w:rPr>
                      <w:rFonts w:ascii="Times New Roman" w:hAnsi="Times New Roman" w:eastAsia="Times New Roman" w:cs="Times New Roman"/>
                      <w:color w:val="000000"/>
                      <w:sz w:val="20"/>
                      <w:szCs w:val="20"/>
                    </w:rPr>
                  </w:pPr>
                </w:p>
              </w:tc>
              <w:tc>
                <w:tcPr>
                  <w:shd w:val="clear" w:color="auto" w:fill="DBEEF3"/>
                </w:tcPr>
                <w:p w14:paraId="00000389">
                  <w:pPr>
                    <w:widowControl/>
                    <w:rPr>
                      <w:rFonts w:ascii="Times New Roman" w:hAnsi="Times New Roman" w:eastAsia="Times New Roman" w:cs="Times New Roman"/>
                      <w:color w:val="000000"/>
                      <w:sz w:val="20"/>
                      <w:szCs w:val="20"/>
                    </w:rPr>
                  </w:pPr>
                </w:p>
              </w:tc>
              <w:tc>
                <w:tcPr>
                  <w:shd w:val="clear" w:color="auto" w:fill="DBEEF3"/>
                </w:tcPr>
                <w:p w14:paraId="0000038A">
                  <w:pPr>
                    <w:widowControl/>
                    <w:rPr>
                      <w:rFonts w:ascii="Times New Roman" w:hAnsi="Times New Roman" w:eastAsia="Times New Roman" w:cs="Times New Roman"/>
                      <w:color w:val="000000"/>
                      <w:sz w:val="20"/>
                      <w:szCs w:val="20"/>
                    </w:rPr>
                  </w:pPr>
                </w:p>
              </w:tc>
              <w:tc>
                <w:tcPr>
                  <w:shd w:val="clear" w:color="auto" w:fill="DBEEF3"/>
                </w:tcPr>
                <w:p w14:paraId="0000038B">
                  <w:pPr>
                    <w:widowControl/>
                    <w:rPr>
                      <w:rFonts w:ascii="Times New Roman" w:hAnsi="Times New Roman" w:eastAsia="Times New Roman" w:cs="Times New Roman"/>
                      <w:color w:val="000000"/>
                      <w:sz w:val="20"/>
                      <w:szCs w:val="20"/>
                    </w:rPr>
                  </w:pPr>
                </w:p>
              </w:tc>
              <w:tc>
                <w:tcPr>
                  <w:shd w:val="clear" w:color="auto" w:fill="DBEEF3"/>
                </w:tcPr>
                <w:p w14:paraId="0000038C">
                  <w:pPr>
                    <w:widowControl/>
                    <w:rPr>
                      <w:rFonts w:ascii="Times New Roman" w:hAnsi="Times New Roman" w:eastAsia="Times New Roman" w:cs="Times New Roman"/>
                      <w:color w:val="000000"/>
                      <w:sz w:val="20"/>
                      <w:szCs w:val="20"/>
                    </w:rPr>
                  </w:pPr>
                </w:p>
              </w:tc>
              <w:tc>
                <w:tcPr>
                  <w:shd w:val="clear" w:color="auto" w:fill="DBEEF3"/>
                </w:tcPr>
                <w:p w14:paraId="0000038D">
                  <w:pPr>
                    <w:widowControl/>
                    <w:rPr>
                      <w:rFonts w:ascii="Times New Roman" w:hAnsi="Times New Roman" w:eastAsia="Times New Roman" w:cs="Times New Roman"/>
                      <w:color w:val="000000"/>
                      <w:sz w:val="20"/>
                      <w:szCs w:val="20"/>
                    </w:rPr>
                  </w:pPr>
                </w:p>
              </w:tc>
            </w:tr>
            <w:tr w14:paraId="5DFDA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shd w:val="clear" w:color="auto" w:fill="DBEEF3"/>
                </w:tcPr>
                <w:p w14:paraId="0000038E">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2</w:t>
                  </w:r>
                </w:p>
              </w:tc>
              <w:tc>
                <w:tcPr>
                  <w:shd w:val="clear" w:color="auto" w:fill="DBEEF3"/>
                </w:tcPr>
                <w:p w14:paraId="0000038F">
                  <w:pPr>
                    <w:widowControl/>
                    <w:rPr>
                      <w:rFonts w:ascii="Times New Roman" w:hAnsi="Times New Roman" w:eastAsia="Times New Roman" w:cs="Times New Roman"/>
                      <w:color w:val="000000"/>
                      <w:sz w:val="20"/>
                      <w:szCs w:val="20"/>
                    </w:rPr>
                  </w:pPr>
                </w:p>
              </w:tc>
              <w:tc>
                <w:tcPr>
                  <w:shd w:val="clear" w:color="auto" w:fill="DBEEF3"/>
                </w:tcPr>
                <w:p w14:paraId="00000390">
                  <w:pPr>
                    <w:widowControl/>
                    <w:rPr>
                      <w:rFonts w:ascii="Times New Roman" w:hAnsi="Times New Roman" w:eastAsia="Times New Roman" w:cs="Times New Roman"/>
                      <w:color w:val="000000"/>
                      <w:sz w:val="20"/>
                      <w:szCs w:val="20"/>
                    </w:rPr>
                  </w:pPr>
                </w:p>
              </w:tc>
              <w:tc>
                <w:tcPr>
                  <w:shd w:val="clear" w:color="auto" w:fill="DBEEF3"/>
                </w:tcPr>
                <w:p w14:paraId="00000391">
                  <w:pPr>
                    <w:widowControl/>
                    <w:rPr>
                      <w:rFonts w:ascii="Times New Roman" w:hAnsi="Times New Roman" w:eastAsia="Times New Roman" w:cs="Times New Roman"/>
                      <w:color w:val="000000"/>
                      <w:sz w:val="20"/>
                      <w:szCs w:val="20"/>
                    </w:rPr>
                  </w:pPr>
                </w:p>
              </w:tc>
              <w:tc>
                <w:tcPr>
                  <w:shd w:val="clear" w:color="auto" w:fill="DBEEF3"/>
                </w:tcPr>
                <w:p w14:paraId="00000392">
                  <w:pPr>
                    <w:widowControl/>
                    <w:rPr>
                      <w:rFonts w:ascii="Times New Roman" w:hAnsi="Times New Roman" w:eastAsia="Times New Roman" w:cs="Times New Roman"/>
                      <w:color w:val="000000"/>
                      <w:sz w:val="20"/>
                      <w:szCs w:val="20"/>
                    </w:rPr>
                  </w:pPr>
                </w:p>
              </w:tc>
              <w:tc>
                <w:tcPr>
                  <w:shd w:val="clear" w:color="auto" w:fill="DBEEF3"/>
                </w:tcPr>
                <w:p w14:paraId="00000393">
                  <w:pPr>
                    <w:widowControl/>
                    <w:rPr>
                      <w:rFonts w:ascii="Times New Roman" w:hAnsi="Times New Roman" w:eastAsia="Times New Roman" w:cs="Times New Roman"/>
                      <w:color w:val="000000"/>
                      <w:sz w:val="20"/>
                      <w:szCs w:val="20"/>
                    </w:rPr>
                  </w:pPr>
                </w:p>
              </w:tc>
              <w:tc>
                <w:tcPr>
                  <w:shd w:val="clear" w:color="auto" w:fill="DBEEF3"/>
                </w:tcPr>
                <w:p w14:paraId="00000394">
                  <w:pPr>
                    <w:widowControl/>
                    <w:rPr>
                      <w:rFonts w:ascii="Times New Roman" w:hAnsi="Times New Roman" w:eastAsia="Times New Roman" w:cs="Times New Roman"/>
                      <w:color w:val="000000"/>
                      <w:sz w:val="20"/>
                      <w:szCs w:val="20"/>
                    </w:rPr>
                  </w:pPr>
                </w:p>
              </w:tc>
              <w:tc>
                <w:tcPr>
                  <w:shd w:val="clear" w:color="auto" w:fill="DBEEF3"/>
                </w:tcPr>
                <w:p w14:paraId="00000395">
                  <w:pPr>
                    <w:widowControl/>
                    <w:rPr>
                      <w:rFonts w:ascii="Times New Roman" w:hAnsi="Times New Roman" w:eastAsia="Times New Roman" w:cs="Times New Roman"/>
                      <w:color w:val="000000"/>
                      <w:sz w:val="20"/>
                      <w:szCs w:val="20"/>
                    </w:rPr>
                  </w:pPr>
                </w:p>
              </w:tc>
              <w:tc>
                <w:tcPr>
                  <w:shd w:val="clear" w:color="auto" w:fill="DBEEF3"/>
                </w:tcPr>
                <w:p w14:paraId="00000396">
                  <w:pPr>
                    <w:widowControl/>
                    <w:rPr>
                      <w:rFonts w:ascii="Times New Roman" w:hAnsi="Times New Roman" w:eastAsia="Times New Roman" w:cs="Times New Roman"/>
                      <w:color w:val="000000"/>
                      <w:sz w:val="20"/>
                      <w:szCs w:val="20"/>
                    </w:rPr>
                  </w:pPr>
                </w:p>
              </w:tc>
            </w:tr>
            <w:tr w14:paraId="25C8A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shd w:val="clear" w:color="auto" w:fill="DBEEF3"/>
                </w:tcPr>
                <w:p w14:paraId="00000397">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3</w:t>
                  </w:r>
                </w:p>
              </w:tc>
              <w:tc>
                <w:tcPr>
                  <w:shd w:val="clear" w:color="auto" w:fill="DBEEF3"/>
                </w:tcPr>
                <w:p w14:paraId="00000398">
                  <w:pPr>
                    <w:widowControl/>
                    <w:rPr>
                      <w:rFonts w:ascii="Times New Roman" w:hAnsi="Times New Roman" w:eastAsia="Times New Roman" w:cs="Times New Roman"/>
                      <w:color w:val="000000"/>
                      <w:sz w:val="20"/>
                      <w:szCs w:val="20"/>
                    </w:rPr>
                  </w:pPr>
                </w:p>
              </w:tc>
              <w:tc>
                <w:tcPr>
                  <w:shd w:val="clear" w:color="auto" w:fill="DBEEF3"/>
                </w:tcPr>
                <w:p w14:paraId="00000399">
                  <w:pPr>
                    <w:widowControl/>
                    <w:rPr>
                      <w:rFonts w:ascii="Times New Roman" w:hAnsi="Times New Roman" w:eastAsia="Times New Roman" w:cs="Times New Roman"/>
                      <w:color w:val="000000"/>
                      <w:sz w:val="20"/>
                      <w:szCs w:val="20"/>
                    </w:rPr>
                  </w:pPr>
                </w:p>
              </w:tc>
              <w:tc>
                <w:tcPr>
                  <w:shd w:val="clear" w:color="auto" w:fill="DBEEF3"/>
                </w:tcPr>
                <w:p w14:paraId="0000039A">
                  <w:pPr>
                    <w:widowControl/>
                    <w:rPr>
                      <w:rFonts w:ascii="Times New Roman" w:hAnsi="Times New Roman" w:eastAsia="Times New Roman" w:cs="Times New Roman"/>
                      <w:color w:val="000000"/>
                      <w:sz w:val="20"/>
                      <w:szCs w:val="20"/>
                    </w:rPr>
                  </w:pPr>
                </w:p>
              </w:tc>
              <w:tc>
                <w:tcPr>
                  <w:shd w:val="clear" w:color="auto" w:fill="DBEEF3"/>
                </w:tcPr>
                <w:p w14:paraId="0000039B">
                  <w:pPr>
                    <w:widowControl/>
                    <w:rPr>
                      <w:rFonts w:ascii="Times New Roman" w:hAnsi="Times New Roman" w:eastAsia="Times New Roman" w:cs="Times New Roman"/>
                      <w:color w:val="000000"/>
                      <w:sz w:val="20"/>
                      <w:szCs w:val="20"/>
                    </w:rPr>
                  </w:pPr>
                </w:p>
              </w:tc>
              <w:tc>
                <w:tcPr>
                  <w:shd w:val="clear" w:color="auto" w:fill="DBEEF3"/>
                </w:tcPr>
                <w:p w14:paraId="0000039C">
                  <w:pPr>
                    <w:widowControl/>
                    <w:rPr>
                      <w:rFonts w:ascii="Times New Roman" w:hAnsi="Times New Roman" w:eastAsia="Times New Roman" w:cs="Times New Roman"/>
                      <w:color w:val="000000"/>
                      <w:sz w:val="20"/>
                      <w:szCs w:val="20"/>
                    </w:rPr>
                  </w:pPr>
                </w:p>
              </w:tc>
              <w:tc>
                <w:tcPr>
                  <w:shd w:val="clear" w:color="auto" w:fill="DBEEF3"/>
                </w:tcPr>
                <w:p w14:paraId="0000039D">
                  <w:pPr>
                    <w:widowControl/>
                    <w:rPr>
                      <w:rFonts w:ascii="Times New Roman" w:hAnsi="Times New Roman" w:eastAsia="Times New Roman" w:cs="Times New Roman"/>
                      <w:color w:val="000000"/>
                      <w:sz w:val="20"/>
                      <w:szCs w:val="20"/>
                    </w:rPr>
                  </w:pPr>
                </w:p>
              </w:tc>
              <w:tc>
                <w:tcPr>
                  <w:shd w:val="clear" w:color="auto" w:fill="DBEEF3"/>
                </w:tcPr>
                <w:p w14:paraId="0000039E">
                  <w:pPr>
                    <w:widowControl/>
                    <w:rPr>
                      <w:rFonts w:ascii="Times New Roman" w:hAnsi="Times New Roman" w:eastAsia="Times New Roman" w:cs="Times New Roman"/>
                      <w:color w:val="000000"/>
                      <w:sz w:val="20"/>
                      <w:szCs w:val="20"/>
                    </w:rPr>
                  </w:pPr>
                </w:p>
              </w:tc>
              <w:tc>
                <w:tcPr>
                  <w:shd w:val="clear" w:color="auto" w:fill="DBEEF3"/>
                </w:tcPr>
                <w:p w14:paraId="0000039F">
                  <w:pPr>
                    <w:widowControl/>
                    <w:rPr>
                      <w:rFonts w:ascii="Times New Roman" w:hAnsi="Times New Roman" w:eastAsia="Times New Roman" w:cs="Times New Roman"/>
                      <w:color w:val="000000"/>
                      <w:sz w:val="20"/>
                      <w:szCs w:val="20"/>
                    </w:rPr>
                  </w:pPr>
                </w:p>
              </w:tc>
            </w:tr>
            <w:tr w14:paraId="37DF2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0" w:hRule="atLeast"/>
              </w:trPr>
              <w:tc>
                <w:tcPr>
                  <w:shd w:val="clear" w:color="auto" w:fill="DBEEF3"/>
                </w:tcPr>
                <w:p w14:paraId="000003A0">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4</w:t>
                  </w:r>
                </w:p>
              </w:tc>
              <w:tc>
                <w:tcPr>
                  <w:shd w:val="clear" w:color="auto" w:fill="DBEEF3"/>
                </w:tcPr>
                <w:p w14:paraId="000003A1">
                  <w:pPr>
                    <w:widowControl/>
                    <w:rPr>
                      <w:rFonts w:ascii="Times New Roman" w:hAnsi="Times New Roman" w:eastAsia="Times New Roman" w:cs="Times New Roman"/>
                      <w:color w:val="000000"/>
                      <w:sz w:val="20"/>
                      <w:szCs w:val="20"/>
                    </w:rPr>
                  </w:pPr>
                </w:p>
              </w:tc>
              <w:tc>
                <w:tcPr>
                  <w:shd w:val="clear" w:color="auto" w:fill="DBEEF3"/>
                </w:tcPr>
                <w:p w14:paraId="000003A2">
                  <w:pPr>
                    <w:widowControl/>
                    <w:rPr>
                      <w:rFonts w:ascii="Times New Roman" w:hAnsi="Times New Roman" w:eastAsia="Times New Roman" w:cs="Times New Roman"/>
                      <w:color w:val="000000"/>
                      <w:sz w:val="20"/>
                      <w:szCs w:val="20"/>
                    </w:rPr>
                  </w:pPr>
                </w:p>
              </w:tc>
              <w:tc>
                <w:tcPr>
                  <w:shd w:val="clear" w:color="auto" w:fill="DBEEF3"/>
                </w:tcPr>
                <w:p w14:paraId="000003A3">
                  <w:pPr>
                    <w:widowControl/>
                    <w:rPr>
                      <w:rFonts w:ascii="Times New Roman" w:hAnsi="Times New Roman" w:eastAsia="Times New Roman" w:cs="Times New Roman"/>
                      <w:color w:val="000000"/>
                      <w:sz w:val="20"/>
                      <w:szCs w:val="20"/>
                    </w:rPr>
                  </w:pPr>
                </w:p>
              </w:tc>
              <w:tc>
                <w:tcPr>
                  <w:shd w:val="clear" w:color="auto" w:fill="DBEEF3"/>
                </w:tcPr>
                <w:p w14:paraId="000003A4">
                  <w:pPr>
                    <w:widowControl/>
                    <w:rPr>
                      <w:rFonts w:ascii="Times New Roman" w:hAnsi="Times New Roman" w:eastAsia="Times New Roman" w:cs="Times New Roman"/>
                      <w:color w:val="000000"/>
                      <w:sz w:val="20"/>
                      <w:szCs w:val="20"/>
                    </w:rPr>
                  </w:pPr>
                </w:p>
              </w:tc>
              <w:tc>
                <w:tcPr>
                  <w:shd w:val="clear" w:color="auto" w:fill="DBEEF3"/>
                </w:tcPr>
                <w:p w14:paraId="000003A5">
                  <w:pPr>
                    <w:widowControl/>
                    <w:rPr>
                      <w:rFonts w:ascii="Times New Roman" w:hAnsi="Times New Roman" w:eastAsia="Times New Roman" w:cs="Times New Roman"/>
                      <w:color w:val="000000"/>
                      <w:sz w:val="20"/>
                      <w:szCs w:val="20"/>
                    </w:rPr>
                  </w:pPr>
                </w:p>
              </w:tc>
              <w:tc>
                <w:tcPr>
                  <w:shd w:val="clear" w:color="auto" w:fill="DBEEF3"/>
                </w:tcPr>
                <w:p w14:paraId="000003A6">
                  <w:pPr>
                    <w:widowControl/>
                    <w:rPr>
                      <w:rFonts w:ascii="Times New Roman" w:hAnsi="Times New Roman" w:eastAsia="Times New Roman" w:cs="Times New Roman"/>
                      <w:color w:val="000000"/>
                      <w:sz w:val="20"/>
                      <w:szCs w:val="20"/>
                    </w:rPr>
                  </w:pPr>
                </w:p>
              </w:tc>
              <w:tc>
                <w:tcPr>
                  <w:shd w:val="clear" w:color="auto" w:fill="DBEEF3"/>
                </w:tcPr>
                <w:p w14:paraId="000003A7">
                  <w:pPr>
                    <w:widowControl/>
                    <w:rPr>
                      <w:rFonts w:ascii="Times New Roman" w:hAnsi="Times New Roman" w:eastAsia="Times New Roman" w:cs="Times New Roman"/>
                      <w:color w:val="000000"/>
                      <w:sz w:val="20"/>
                      <w:szCs w:val="20"/>
                    </w:rPr>
                  </w:pPr>
                </w:p>
              </w:tc>
              <w:tc>
                <w:tcPr>
                  <w:shd w:val="clear" w:color="auto" w:fill="DBEEF3"/>
                </w:tcPr>
                <w:p w14:paraId="000003A8">
                  <w:pPr>
                    <w:widowControl/>
                    <w:rPr>
                      <w:rFonts w:ascii="Times New Roman" w:hAnsi="Times New Roman" w:eastAsia="Times New Roman" w:cs="Times New Roman"/>
                      <w:color w:val="000000"/>
                      <w:sz w:val="20"/>
                      <w:szCs w:val="20"/>
                    </w:rPr>
                  </w:pPr>
                </w:p>
              </w:tc>
            </w:tr>
            <w:tr w14:paraId="011D6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shd w:val="clear" w:color="auto" w:fill="DBEEF3"/>
                </w:tcPr>
                <w:p w14:paraId="000003A9">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5</w:t>
                  </w:r>
                </w:p>
              </w:tc>
              <w:tc>
                <w:tcPr>
                  <w:shd w:val="clear" w:color="auto" w:fill="DBEEF3"/>
                </w:tcPr>
                <w:p w14:paraId="000003AA">
                  <w:pPr>
                    <w:widowControl/>
                    <w:rPr>
                      <w:rFonts w:ascii="Times New Roman" w:hAnsi="Times New Roman" w:eastAsia="Times New Roman" w:cs="Times New Roman"/>
                      <w:color w:val="000000"/>
                      <w:sz w:val="20"/>
                      <w:szCs w:val="20"/>
                    </w:rPr>
                  </w:pPr>
                </w:p>
              </w:tc>
              <w:tc>
                <w:tcPr>
                  <w:shd w:val="clear" w:color="auto" w:fill="DBEEF3"/>
                </w:tcPr>
                <w:p w14:paraId="000003AB">
                  <w:pPr>
                    <w:widowControl/>
                    <w:rPr>
                      <w:rFonts w:ascii="Times New Roman" w:hAnsi="Times New Roman" w:eastAsia="Times New Roman" w:cs="Times New Roman"/>
                      <w:color w:val="000000"/>
                      <w:sz w:val="20"/>
                      <w:szCs w:val="20"/>
                    </w:rPr>
                  </w:pPr>
                </w:p>
              </w:tc>
              <w:tc>
                <w:tcPr>
                  <w:shd w:val="clear" w:color="auto" w:fill="DBEEF3"/>
                </w:tcPr>
                <w:p w14:paraId="000003AC">
                  <w:pPr>
                    <w:widowControl/>
                    <w:rPr>
                      <w:rFonts w:ascii="Times New Roman" w:hAnsi="Times New Roman" w:eastAsia="Times New Roman" w:cs="Times New Roman"/>
                      <w:color w:val="000000"/>
                      <w:sz w:val="20"/>
                      <w:szCs w:val="20"/>
                    </w:rPr>
                  </w:pPr>
                </w:p>
              </w:tc>
              <w:tc>
                <w:tcPr>
                  <w:shd w:val="clear" w:color="auto" w:fill="DBEEF3"/>
                </w:tcPr>
                <w:p w14:paraId="000003AD">
                  <w:pPr>
                    <w:widowControl/>
                    <w:rPr>
                      <w:rFonts w:ascii="Times New Roman" w:hAnsi="Times New Roman" w:eastAsia="Times New Roman" w:cs="Times New Roman"/>
                      <w:color w:val="000000"/>
                      <w:sz w:val="20"/>
                      <w:szCs w:val="20"/>
                    </w:rPr>
                  </w:pPr>
                </w:p>
              </w:tc>
              <w:tc>
                <w:tcPr>
                  <w:shd w:val="clear" w:color="auto" w:fill="DBEEF3"/>
                </w:tcPr>
                <w:p w14:paraId="000003AE">
                  <w:pPr>
                    <w:widowControl/>
                    <w:rPr>
                      <w:rFonts w:ascii="Times New Roman" w:hAnsi="Times New Roman" w:eastAsia="Times New Roman" w:cs="Times New Roman"/>
                      <w:color w:val="000000"/>
                      <w:sz w:val="20"/>
                      <w:szCs w:val="20"/>
                    </w:rPr>
                  </w:pPr>
                </w:p>
              </w:tc>
              <w:tc>
                <w:tcPr>
                  <w:shd w:val="clear" w:color="auto" w:fill="DBEEF3"/>
                </w:tcPr>
                <w:p w14:paraId="000003AF">
                  <w:pPr>
                    <w:widowControl/>
                    <w:rPr>
                      <w:rFonts w:ascii="Times New Roman" w:hAnsi="Times New Roman" w:eastAsia="Times New Roman" w:cs="Times New Roman"/>
                      <w:color w:val="000000"/>
                      <w:sz w:val="20"/>
                      <w:szCs w:val="20"/>
                    </w:rPr>
                  </w:pPr>
                </w:p>
              </w:tc>
              <w:tc>
                <w:tcPr>
                  <w:shd w:val="clear" w:color="auto" w:fill="DBEEF3"/>
                </w:tcPr>
                <w:p w14:paraId="000003B0">
                  <w:pPr>
                    <w:widowControl/>
                    <w:rPr>
                      <w:rFonts w:ascii="Times New Roman" w:hAnsi="Times New Roman" w:eastAsia="Times New Roman" w:cs="Times New Roman"/>
                      <w:color w:val="000000"/>
                      <w:sz w:val="20"/>
                      <w:szCs w:val="20"/>
                    </w:rPr>
                  </w:pPr>
                </w:p>
              </w:tc>
              <w:tc>
                <w:tcPr>
                  <w:shd w:val="clear" w:color="auto" w:fill="DBEEF3"/>
                </w:tcPr>
                <w:p w14:paraId="000003B1">
                  <w:pPr>
                    <w:widowControl/>
                    <w:rPr>
                      <w:rFonts w:ascii="Times New Roman" w:hAnsi="Times New Roman" w:eastAsia="Times New Roman" w:cs="Times New Roman"/>
                      <w:color w:val="000000"/>
                      <w:sz w:val="20"/>
                      <w:szCs w:val="20"/>
                    </w:rPr>
                  </w:pPr>
                </w:p>
              </w:tc>
            </w:tr>
            <w:tr w14:paraId="730E0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gridSpan w:val="9"/>
                  <w:shd w:val="clear" w:color="auto" w:fill="DBEEF3"/>
                </w:tcPr>
                <w:p w14:paraId="000003B2">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Nilai = skor x 25</w:t>
                  </w:r>
                </w:p>
              </w:tc>
            </w:tr>
          </w:tbl>
          <w:p w14:paraId="000003BB">
            <w:pPr>
              <w:rPr>
                <w:rFonts w:ascii="Times New Roman" w:hAnsi="Times New Roman" w:eastAsia="Times New Roman" w:cs="Times New Roman"/>
              </w:rPr>
            </w:pPr>
          </w:p>
          <w:p w14:paraId="000003BC">
            <w:pPr>
              <w:rPr>
                <w:rFonts w:ascii="Times New Roman" w:hAnsi="Times New Roman" w:eastAsia="Times New Roman" w:cs="Times New Roman"/>
                <w:b/>
              </w:rPr>
            </w:pPr>
            <w:r>
              <w:rPr>
                <w:rFonts w:ascii="Times New Roman" w:hAnsi="Times New Roman" w:eastAsia="Times New Roman" w:cs="Times New Roman"/>
                <w:b/>
                <w:rtl w:val="0"/>
              </w:rPr>
              <w:t>Assesmen Sumatif</w:t>
            </w:r>
          </w:p>
          <w:p w14:paraId="000003BD">
            <w:pPr>
              <w:rPr>
                <w:rFonts w:ascii="Times New Roman" w:hAnsi="Times New Roman" w:eastAsia="Times New Roman" w:cs="Times New Roman"/>
              </w:rPr>
            </w:pPr>
            <w:r>
              <w:rPr>
                <w:rFonts w:ascii="Times New Roman" w:hAnsi="Times New Roman" w:eastAsia="Times New Roman" w:cs="Times New Roman"/>
                <w:rtl w:val="0"/>
              </w:rPr>
              <w:t>Asesmen Pengetahuan Teknik Asesmen:</w:t>
            </w:r>
          </w:p>
          <w:p w14:paraId="000003BE">
            <w:pPr>
              <w:rPr>
                <w:rFonts w:ascii="Times New Roman" w:hAnsi="Times New Roman" w:eastAsia="Times New Roman" w:cs="Times New Roman"/>
              </w:rPr>
            </w:pPr>
            <w:r>
              <w:rPr>
                <w:rFonts w:ascii="Times New Roman" w:hAnsi="Times New Roman" w:eastAsia="Times New Roman" w:cs="Times New Roman"/>
                <w:rtl w:val="0"/>
              </w:rPr>
              <w:t>Tes</w:t>
            </w:r>
            <w:r>
              <w:rPr>
                <w:rFonts w:ascii="Times New Roman" w:hAnsi="Times New Roman" w:eastAsia="Times New Roman" w:cs="Times New Roman"/>
                <w:rtl w:val="0"/>
              </w:rPr>
              <w:tab/>
            </w:r>
            <w:r>
              <w:rPr>
                <w:rFonts w:ascii="Times New Roman" w:hAnsi="Times New Roman" w:eastAsia="Times New Roman" w:cs="Times New Roman"/>
                <w:rtl w:val="0"/>
              </w:rPr>
              <w:tab/>
            </w:r>
            <w:r>
              <w:rPr>
                <w:rFonts w:ascii="Times New Roman" w:hAnsi="Times New Roman" w:eastAsia="Times New Roman" w:cs="Times New Roman"/>
                <w:rtl w:val="0"/>
              </w:rPr>
              <w:t>: Tertulis</w:t>
            </w:r>
          </w:p>
          <w:p w14:paraId="000003BF">
            <w:pPr>
              <w:rPr>
                <w:rFonts w:ascii="Times New Roman" w:hAnsi="Times New Roman" w:eastAsia="Times New Roman" w:cs="Times New Roman"/>
              </w:rPr>
            </w:pPr>
            <w:r>
              <w:rPr>
                <w:rFonts w:ascii="Times New Roman" w:hAnsi="Times New Roman" w:eastAsia="Times New Roman" w:cs="Times New Roman"/>
                <w:rtl w:val="0"/>
              </w:rPr>
              <w:t>Non Tes</w:t>
            </w:r>
            <w:r>
              <w:rPr>
                <w:rFonts w:ascii="Times New Roman" w:hAnsi="Times New Roman" w:eastAsia="Times New Roman" w:cs="Times New Roman"/>
                <w:rtl w:val="0"/>
              </w:rPr>
              <w:tab/>
            </w:r>
            <w:r>
              <w:rPr>
                <w:rFonts w:ascii="Times New Roman" w:hAnsi="Times New Roman" w:eastAsia="Times New Roman" w:cs="Times New Roman"/>
                <w:rtl w:val="0"/>
              </w:rPr>
              <w:t>: Observasi</w:t>
            </w:r>
          </w:p>
          <w:p w14:paraId="000003C0">
            <w:pPr>
              <w:rPr>
                <w:rFonts w:ascii="Times New Roman" w:hAnsi="Times New Roman" w:eastAsia="Times New Roman" w:cs="Times New Roman"/>
              </w:rPr>
            </w:pPr>
          </w:p>
          <w:p w14:paraId="000003C1">
            <w:pPr>
              <w:rPr>
                <w:rFonts w:ascii="Times New Roman" w:hAnsi="Times New Roman" w:eastAsia="Times New Roman" w:cs="Times New Roman"/>
                <w:b/>
              </w:rPr>
            </w:pPr>
            <w:r>
              <w:rPr>
                <w:rFonts w:ascii="Times New Roman" w:hAnsi="Times New Roman" w:eastAsia="Times New Roman" w:cs="Times New Roman"/>
                <w:b/>
                <w:rtl w:val="0"/>
              </w:rPr>
              <w:t>Bentuk Instrumen:</w:t>
            </w:r>
          </w:p>
          <w:p w14:paraId="000003C2">
            <w:pPr>
              <w:rPr>
                <w:rFonts w:ascii="Times New Roman" w:hAnsi="Times New Roman" w:eastAsia="Times New Roman" w:cs="Times New Roman"/>
              </w:rPr>
            </w:pPr>
            <w:r>
              <w:rPr>
                <w:rFonts w:ascii="Times New Roman" w:hAnsi="Times New Roman" w:eastAsia="Times New Roman" w:cs="Times New Roman"/>
                <w:rtl w:val="0"/>
              </w:rPr>
              <w:t>Asesmen tidak tertulis</w:t>
            </w:r>
            <w:r>
              <w:rPr>
                <w:rFonts w:ascii="Times New Roman" w:hAnsi="Times New Roman" w:eastAsia="Times New Roman" w:cs="Times New Roman"/>
                <w:rtl w:val="0"/>
              </w:rPr>
              <w:tab/>
            </w:r>
            <w:r>
              <w:rPr>
                <w:rFonts w:ascii="Times New Roman" w:hAnsi="Times New Roman" w:eastAsia="Times New Roman" w:cs="Times New Roman"/>
                <w:rtl w:val="0"/>
              </w:rPr>
              <w:t>: Daftar pertanyaan</w:t>
            </w:r>
          </w:p>
          <w:p w14:paraId="000003C3">
            <w:pPr>
              <w:rPr>
                <w:rFonts w:ascii="Times New Roman" w:hAnsi="Times New Roman" w:eastAsia="Times New Roman" w:cs="Times New Roman"/>
              </w:rPr>
            </w:pPr>
            <w:r>
              <w:rPr>
                <w:rFonts w:ascii="Times New Roman" w:hAnsi="Times New Roman" w:eastAsia="Times New Roman" w:cs="Times New Roman"/>
                <w:rtl w:val="0"/>
              </w:rPr>
              <w:t>Asesmen tertulis</w:t>
            </w:r>
            <w:r>
              <w:rPr>
                <w:rFonts w:ascii="Times New Roman" w:hAnsi="Times New Roman" w:eastAsia="Times New Roman" w:cs="Times New Roman"/>
                <w:rtl w:val="0"/>
              </w:rPr>
              <w:tab/>
            </w:r>
            <w:r>
              <w:rPr>
                <w:rFonts w:ascii="Times New Roman" w:hAnsi="Times New Roman" w:eastAsia="Times New Roman" w:cs="Times New Roman"/>
                <w:rtl w:val="0"/>
              </w:rPr>
              <w:t>: Jawaban singkat</w:t>
            </w:r>
          </w:p>
          <w:p w14:paraId="000003C4">
            <w:pPr>
              <w:rPr>
                <w:rFonts w:ascii="Times New Roman" w:hAnsi="Times New Roman" w:eastAsia="Times New Roman" w:cs="Times New Roman"/>
              </w:rPr>
            </w:pPr>
          </w:p>
          <w:p w14:paraId="000003C5">
            <w:pPr>
              <w:rPr>
                <w:rFonts w:ascii="Times New Roman" w:hAnsi="Times New Roman" w:eastAsia="Times New Roman" w:cs="Times New Roman"/>
              </w:rPr>
            </w:pPr>
          </w:p>
          <w:p w14:paraId="000003C6">
            <w:pPr>
              <w:rPr>
                <w:rFonts w:ascii="Times New Roman" w:hAnsi="Times New Roman" w:eastAsia="Times New Roman" w:cs="Times New Roman"/>
                <w:b/>
              </w:rPr>
            </w:pPr>
            <w:r>
              <w:rPr>
                <w:rFonts w:ascii="Times New Roman" w:hAnsi="Times New Roman" w:eastAsia="Times New Roman" w:cs="Times New Roman"/>
                <w:b/>
                <w:rtl w:val="0"/>
              </w:rPr>
              <w:t>Asesmen Keterampilan</w:t>
            </w:r>
          </w:p>
          <w:p w14:paraId="000003C7">
            <w:pPr>
              <w:rPr>
                <w:rFonts w:ascii="Times New Roman" w:hAnsi="Times New Roman" w:eastAsia="Times New Roman" w:cs="Times New Roman"/>
              </w:rPr>
            </w:pPr>
            <w:r>
              <w:rPr>
                <w:rFonts w:ascii="Times New Roman" w:hAnsi="Times New Roman" w:eastAsia="Times New Roman" w:cs="Times New Roman"/>
                <w:rtl w:val="0"/>
              </w:rPr>
              <w:t>Teknik Asesmen</w:t>
            </w:r>
            <w:r>
              <w:rPr>
                <w:rFonts w:ascii="Times New Roman" w:hAnsi="Times New Roman" w:eastAsia="Times New Roman" w:cs="Times New Roman"/>
                <w:rtl w:val="0"/>
              </w:rPr>
              <w:tab/>
            </w:r>
            <w:r>
              <w:rPr>
                <w:rFonts w:ascii="Times New Roman" w:hAnsi="Times New Roman" w:eastAsia="Times New Roman" w:cs="Times New Roman"/>
                <w:rtl w:val="0"/>
              </w:rPr>
              <w:t>: Kinerja</w:t>
            </w:r>
          </w:p>
          <w:p w14:paraId="000003C8">
            <w:pPr>
              <w:rPr>
                <w:rFonts w:ascii="Times New Roman" w:hAnsi="Times New Roman" w:eastAsia="Times New Roman" w:cs="Times New Roman"/>
              </w:rPr>
            </w:pPr>
            <w:r>
              <w:rPr>
                <w:rFonts w:ascii="Times New Roman" w:hAnsi="Times New Roman" w:eastAsia="Times New Roman" w:cs="Times New Roman"/>
                <w:rtl w:val="0"/>
              </w:rPr>
              <w:t>Bentuk Instrumen</w:t>
            </w:r>
            <w:r>
              <w:rPr>
                <w:rFonts w:ascii="Times New Roman" w:hAnsi="Times New Roman" w:eastAsia="Times New Roman" w:cs="Times New Roman"/>
                <w:rtl w:val="0"/>
              </w:rPr>
              <w:tab/>
            </w:r>
            <w:r>
              <w:rPr>
                <w:rFonts w:ascii="Times New Roman" w:hAnsi="Times New Roman" w:eastAsia="Times New Roman" w:cs="Times New Roman"/>
                <w:rtl w:val="0"/>
              </w:rPr>
              <w:t>: Lembar Kinerja</w:t>
            </w:r>
          </w:p>
          <w:p w14:paraId="000003C9">
            <w:pPr>
              <w:rPr>
                <w:rFonts w:ascii="Times New Roman" w:hAnsi="Times New Roman" w:eastAsia="Times New Roman" w:cs="Times New Roman"/>
              </w:rPr>
            </w:pPr>
          </w:p>
          <w:p w14:paraId="000003CA">
            <w:pPr>
              <w:rPr>
                <w:rFonts w:ascii="Times New Roman" w:hAnsi="Times New Roman" w:eastAsia="Times New Roman" w:cs="Times New Roman"/>
                <w:b/>
              </w:rPr>
            </w:pPr>
            <w:r>
              <w:rPr>
                <w:rFonts w:ascii="Times New Roman" w:hAnsi="Times New Roman" w:eastAsia="Times New Roman" w:cs="Times New Roman"/>
                <w:b/>
                <w:rtl w:val="0"/>
              </w:rPr>
              <w:t>Pengayaan</w:t>
            </w:r>
            <w:r>
              <w:rPr>
                <w:rFonts w:ascii="Times New Roman" w:hAnsi="Times New Roman" w:eastAsia="Times New Roman" w:cs="Times New Roman"/>
                <w:b/>
                <w:rtl w:val="0"/>
              </w:rPr>
              <w:tab/>
            </w:r>
          </w:p>
          <w:p w14:paraId="000003CB">
            <w:pPr>
              <w:keepNext w:val="0"/>
              <w:keepLines w:val="0"/>
              <w:pageBreakBefore w:val="0"/>
              <w:widowControl w:val="0"/>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Pengayaan diberikan kepada peserta didik yang telah mencapai kompetensi dan tujuan pembelajaran.</w:t>
            </w:r>
          </w:p>
          <w:p w14:paraId="000003CC">
            <w:pPr>
              <w:keepNext w:val="0"/>
              <w:keepLines w:val="0"/>
              <w:pageBreakBefore w:val="0"/>
              <w:widowControl w:val="0"/>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Guru memberikan pertanyaan-pertanyaan yang lebih variatif dengan menambah keluasan dan kedalaman materi yang mengarah pada high order thinking</w:t>
            </w:r>
          </w:p>
          <w:p w14:paraId="000003CD">
            <w:pPr>
              <w:keepNext w:val="0"/>
              <w:keepLines w:val="0"/>
              <w:pageBreakBefore w:val="0"/>
              <w:widowControl w:val="0"/>
              <w:numPr>
                <w:ilvl w:val="0"/>
                <w:numId w:val="1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Program pengayaan dilakukan di luar jam belajar efektif.</w:t>
            </w:r>
          </w:p>
          <w:p w14:paraId="000003CE">
            <w:pPr>
              <w:rPr>
                <w:rFonts w:ascii="Times New Roman" w:hAnsi="Times New Roman" w:eastAsia="Times New Roman" w:cs="Times New Roman"/>
              </w:rPr>
            </w:pPr>
          </w:p>
          <w:p w14:paraId="000003CF">
            <w:pPr>
              <w:rPr>
                <w:rFonts w:ascii="Times New Roman" w:hAnsi="Times New Roman" w:eastAsia="Times New Roman" w:cs="Times New Roman"/>
              </w:rPr>
            </w:pPr>
          </w:p>
          <w:p w14:paraId="000003D0">
            <w:pPr>
              <w:rPr>
                <w:rFonts w:ascii="Times New Roman" w:hAnsi="Times New Roman" w:eastAsia="Times New Roman" w:cs="Times New Roman"/>
                <w:b/>
              </w:rPr>
            </w:pPr>
            <w:r>
              <w:rPr>
                <w:rFonts w:ascii="Times New Roman" w:hAnsi="Times New Roman" w:eastAsia="Times New Roman" w:cs="Times New Roman"/>
                <w:b/>
                <w:rtl w:val="0"/>
              </w:rPr>
              <w:t>Remedial</w:t>
            </w:r>
            <w:r>
              <w:rPr>
                <w:rFonts w:ascii="Times New Roman" w:hAnsi="Times New Roman" w:eastAsia="Times New Roman" w:cs="Times New Roman"/>
                <w:b/>
                <w:rtl w:val="0"/>
              </w:rPr>
              <w:tab/>
            </w:r>
          </w:p>
          <w:p w14:paraId="000003D1">
            <w:pPr>
              <w:rPr>
                <w:rFonts w:ascii="Times New Roman" w:hAnsi="Times New Roman" w:eastAsia="Times New Roman" w:cs="Times New Roman"/>
              </w:rPr>
            </w:pPr>
            <w:r>
              <w:rPr>
                <w:rFonts w:ascii="Times New Roman" w:hAnsi="Times New Roman" w:eastAsia="Times New Roman" w:cs="Times New Roman"/>
                <w:rtl w:val="0"/>
              </w:rPr>
              <w:t>Remedial diberikan kepada peserta didik yang belum mencapai kompetensi dan tujuan pembelajaran</w:t>
            </w:r>
            <w:r>
              <w:drawing>
                <wp:anchor distT="0" distB="0" distL="0" distR="0" simplePos="0" relativeHeight="251659264" behindDoc="0" locked="0" layoutInCell="1" allowOverlap="1">
                  <wp:simplePos x="0" y="0"/>
                  <wp:positionH relativeFrom="column">
                    <wp:posOffset>297180</wp:posOffset>
                  </wp:positionH>
                  <wp:positionV relativeFrom="paragraph">
                    <wp:posOffset>140970</wp:posOffset>
                  </wp:positionV>
                  <wp:extent cx="114300" cy="106680"/>
                  <wp:effectExtent l="0" t="0" r="0" b="0"/>
                  <wp:wrapNone/>
                  <wp:docPr id="5" name="image1.png" descr="*"/>
                  <wp:cNvGraphicFramePr/>
                  <a:graphic xmlns:a="http://schemas.openxmlformats.org/drawingml/2006/main">
                    <a:graphicData uri="http://schemas.openxmlformats.org/drawingml/2006/picture">
                      <pic:pic xmlns:pic="http://schemas.openxmlformats.org/drawingml/2006/picture">
                        <pic:nvPicPr>
                          <pic:cNvPr id="5" name="image1.png" descr="*"/>
                          <pic:cNvPicPr preferRelativeResize="0"/>
                        </pic:nvPicPr>
                        <pic:blipFill>
                          <a:blip r:embed="rId4"/>
                          <a:srcRect/>
                          <a:stretch>
                            <a:fillRect/>
                          </a:stretch>
                        </pic:blipFill>
                        <pic:spPr>
                          <a:xfrm>
                            <a:off x="0" y="0"/>
                            <a:ext cx="114300" cy="106679"/>
                          </a:xfrm>
                          <a:prstGeom prst="rect">
                            <a:avLst/>
                          </a:prstGeom>
                        </pic:spPr>
                      </pic:pic>
                    </a:graphicData>
                  </a:graphic>
                </wp:anchor>
              </w:drawing>
            </w:r>
          </w:p>
          <w:p w14:paraId="000003D2">
            <w:pPr>
              <w:rPr>
                <w:rFonts w:ascii="Times New Roman" w:hAnsi="Times New Roman" w:eastAsia="Times New Roman" w:cs="Times New Roman"/>
              </w:rPr>
            </w:pPr>
            <w:r>
              <w:rPr>
                <w:rFonts w:ascii="Times New Roman" w:hAnsi="Times New Roman" w:eastAsia="Times New Roman" w:cs="Times New Roman"/>
                <w:rtl w:val="0"/>
              </w:rPr>
              <w:t>Guru melakukan pembahasan ulang terhadap materi yang telah diberikan dengan cara/metode yang berbeda untuk memberikan pengalaman belajar yang lebih memudahkan peserta didik dalam memaknai dan menguasai materi ajar misalnya lewat diskusi dan permainan.</w:t>
            </w:r>
            <w:r>
              <w:drawing>
                <wp:anchor distT="0" distB="0" distL="0" distR="0" simplePos="0" relativeHeight="251659264" behindDoc="0" locked="0" layoutInCell="1" allowOverlap="1">
                  <wp:simplePos x="0" y="0"/>
                  <wp:positionH relativeFrom="column">
                    <wp:posOffset>297180</wp:posOffset>
                  </wp:positionH>
                  <wp:positionV relativeFrom="paragraph">
                    <wp:posOffset>25400</wp:posOffset>
                  </wp:positionV>
                  <wp:extent cx="114300" cy="106680"/>
                  <wp:effectExtent l="0" t="0" r="0" b="0"/>
                  <wp:wrapNone/>
                  <wp:docPr id="8" name="image1.png" descr="*"/>
                  <wp:cNvGraphicFramePr/>
                  <a:graphic xmlns:a="http://schemas.openxmlformats.org/drawingml/2006/main">
                    <a:graphicData uri="http://schemas.openxmlformats.org/drawingml/2006/picture">
                      <pic:pic xmlns:pic="http://schemas.openxmlformats.org/drawingml/2006/picture">
                        <pic:nvPicPr>
                          <pic:cNvPr id="8" name="image1.png" descr="*"/>
                          <pic:cNvPicPr preferRelativeResize="0"/>
                        </pic:nvPicPr>
                        <pic:blipFill>
                          <a:blip r:embed="rId4"/>
                          <a:srcRect/>
                          <a:stretch>
                            <a:fillRect/>
                          </a:stretch>
                        </pic:blipFill>
                        <pic:spPr>
                          <a:xfrm>
                            <a:off x="0" y="0"/>
                            <a:ext cx="114300" cy="106679"/>
                          </a:xfrm>
                          <a:prstGeom prst="rect">
                            <a:avLst/>
                          </a:prstGeom>
                        </pic:spPr>
                      </pic:pic>
                    </a:graphicData>
                  </a:graphic>
                </wp:anchor>
              </w:drawing>
            </w:r>
          </w:p>
          <w:p w14:paraId="000003D3">
            <w:pPr>
              <w:rPr>
                <w:rFonts w:ascii="Times New Roman" w:hAnsi="Times New Roman" w:eastAsia="Times New Roman" w:cs="Times New Roman"/>
              </w:rPr>
            </w:pPr>
            <w:r>
              <w:rPr>
                <w:rFonts w:ascii="Times New Roman" w:hAnsi="Times New Roman" w:eastAsia="Times New Roman" w:cs="Times New Roman"/>
                <w:rtl w:val="0"/>
              </w:rPr>
              <w:t>Program remedial dilakukan di luar jam belajar efektif.</w:t>
            </w:r>
            <w:r>
              <w:drawing>
                <wp:anchor distT="0" distB="0" distL="0" distR="0" simplePos="0" relativeHeight="251659264" behindDoc="0" locked="0" layoutInCell="1" allowOverlap="1">
                  <wp:simplePos x="0" y="0"/>
                  <wp:positionH relativeFrom="column">
                    <wp:posOffset>297180</wp:posOffset>
                  </wp:positionH>
                  <wp:positionV relativeFrom="paragraph">
                    <wp:posOffset>26035</wp:posOffset>
                  </wp:positionV>
                  <wp:extent cx="114300" cy="106680"/>
                  <wp:effectExtent l="0" t="0" r="0" b="0"/>
                  <wp:wrapNone/>
                  <wp:docPr id="1" name="image1.png" descr="*"/>
                  <wp:cNvGraphicFramePr/>
                  <a:graphic xmlns:a="http://schemas.openxmlformats.org/drawingml/2006/main">
                    <a:graphicData uri="http://schemas.openxmlformats.org/drawingml/2006/picture">
                      <pic:pic xmlns:pic="http://schemas.openxmlformats.org/drawingml/2006/picture">
                        <pic:nvPicPr>
                          <pic:cNvPr id="1" name="image1.png" descr="*"/>
                          <pic:cNvPicPr preferRelativeResize="0"/>
                        </pic:nvPicPr>
                        <pic:blipFill>
                          <a:blip r:embed="rId4"/>
                          <a:srcRect/>
                          <a:stretch>
                            <a:fillRect/>
                          </a:stretch>
                        </pic:blipFill>
                        <pic:spPr>
                          <a:xfrm>
                            <a:off x="0" y="0"/>
                            <a:ext cx="114300" cy="106679"/>
                          </a:xfrm>
                          <a:prstGeom prst="rect">
                            <a:avLst/>
                          </a:prstGeom>
                        </pic:spPr>
                      </pic:pic>
                    </a:graphicData>
                  </a:graphic>
                </wp:anchor>
              </w:drawing>
            </w:r>
          </w:p>
          <w:p w14:paraId="000003D4">
            <w:pPr>
              <w:rPr>
                <w:rFonts w:ascii="Times New Roman" w:hAnsi="Times New Roman" w:eastAsia="Times New Roman" w:cs="Times New Roman"/>
              </w:rPr>
            </w:pPr>
          </w:p>
          <w:p w14:paraId="000003D5">
            <w:pPr>
              <w:rPr>
                <w:rFonts w:ascii="Times New Roman" w:hAnsi="Times New Roman" w:eastAsia="Times New Roman" w:cs="Times New Roman"/>
                <w:b/>
              </w:rPr>
            </w:pPr>
            <w:r>
              <w:rPr>
                <w:rFonts w:ascii="Times New Roman" w:hAnsi="Times New Roman" w:eastAsia="Times New Roman" w:cs="Times New Roman"/>
                <w:b/>
                <w:rtl w:val="0"/>
              </w:rPr>
              <w:t>Refleksi Peserta didik</w:t>
            </w:r>
            <w:r>
              <w:rPr>
                <w:rFonts w:ascii="Times New Roman" w:hAnsi="Times New Roman" w:eastAsia="Times New Roman" w:cs="Times New Roman"/>
                <w:b/>
                <w:rtl w:val="0"/>
              </w:rPr>
              <w:tab/>
            </w:r>
          </w:p>
          <w:p w14:paraId="000003D6">
            <w:pPr>
              <w:rPr>
                <w:rFonts w:ascii="Times New Roman" w:hAnsi="Times New Roman" w:eastAsia="Times New Roman" w:cs="Times New Roman"/>
              </w:rPr>
            </w:pPr>
          </w:p>
          <w:tbl>
            <w:tblPr>
              <w:tblStyle w:val="29"/>
              <w:tblW w:w="101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5969"/>
              <w:gridCol w:w="4222"/>
            </w:tblGrid>
            <w:tr w14:paraId="383E9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8" w:hRule="atLeast"/>
              </w:trPr>
              <w:tc>
                <w:tcPr>
                  <w:shd w:val="clear" w:color="auto" w:fill="DBEEF3"/>
                </w:tcPr>
                <w:p w14:paraId="000003D7">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Pertanyaan refleksi</w:t>
                  </w:r>
                </w:p>
              </w:tc>
              <w:tc>
                <w:tcPr>
                  <w:shd w:val="clear" w:color="auto" w:fill="DBEEF3"/>
                </w:tcPr>
                <w:p w14:paraId="000003D8">
                  <w:pPr>
                    <w:widowControl/>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tl w:val="0"/>
                    </w:rPr>
                    <w:t>Jawaban Refleksi</w:t>
                  </w:r>
                </w:p>
              </w:tc>
            </w:tr>
            <w:tr w14:paraId="54526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3" w:hRule="atLeast"/>
              </w:trPr>
              <w:tc>
                <w:tcPr>
                  <w:shd w:val="clear" w:color="auto" w:fill="DBEEF3"/>
                </w:tcPr>
                <w:p w14:paraId="000003D9">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Bagian manakah yang menurut kamu hal paling sulit dari pelajaran ini?</w:t>
                  </w:r>
                </w:p>
              </w:tc>
              <w:tc>
                <w:tcPr>
                  <w:shd w:val="clear" w:color="auto" w:fill="DBEEF3"/>
                </w:tcPr>
                <w:p w14:paraId="000003DA">
                  <w:pPr>
                    <w:widowControl/>
                    <w:rPr>
                      <w:rFonts w:ascii="Times New Roman" w:hAnsi="Times New Roman" w:eastAsia="Times New Roman" w:cs="Times New Roman"/>
                      <w:color w:val="000000"/>
                      <w:sz w:val="20"/>
                      <w:szCs w:val="20"/>
                    </w:rPr>
                  </w:pPr>
                </w:p>
              </w:tc>
            </w:tr>
            <w:tr w14:paraId="2500D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4" w:hRule="atLeast"/>
              </w:trPr>
              <w:tc>
                <w:tcPr>
                  <w:shd w:val="clear" w:color="auto" w:fill="DBEEF3"/>
                </w:tcPr>
                <w:p w14:paraId="000003DB">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yang akan kamu lakukan untuk memperbaiki hasil belajarmu?</w:t>
                  </w:r>
                </w:p>
              </w:tc>
              <w:tc>
                <w:tcPr>
                  <w:shd w:val="clear" w:color="auto" w:fill="DBEEF3"/>
                </w:tcPr>
                <w:p w14:paraId="000003DC">
                  <w:pPr>
                    <w:widowControl/>
                    <w:rPr>
                      <w:rFonts w:ascii="Times New Roman" w:hAnsi="Times New Roman" w:eastAsia="Times New Roman" w:cs="Times New Roman"/>
                      <w:color w:val="000000"/>
                      <w:sz w:val="20"/>
                      <w:szCs w:val="20"/>
                    </w:rPr>
                  </w:pPr>
                </w:p>
              </w:tc>
            </w:tr>
            <w:tr w14:paraId="444BD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3" w:hRule="atLeast"/>
              </w:trPr>
              <w:tc>
                <w:tcPr>
                  <w:shd w:val="clear" w:color="auto" w:fill="DBEEF3"/>
                </w:tcPr>
                <w:p w14:paraId="000003DD">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Kepada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siapa</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kamu</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akan</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ab/>
                  </w:r>
                  <w:r>
                    <w:rPr>
                      <w:rFonts w:ascii="Times New Roman" w:hAnsi="Times New Roman" w:eastAsia="Times New Roman" w:cs="Times New Roman"/>
                      <w:b w:val="0"/>
                      <w:i w:val="0"/>
                      <w:smallCaps w:val="0"/>
                      <w:strike w:val="0"/>
                      <w:color w:val="000000"/>
                      <w:sz w:val="22"/>
                      <w:szCs w:val="22"/>
                      <w:u w:val="none"/>
                      <w:shd w:val="clear" w:fill="auto"/>
                      <w:vertAlign w:val="baseline"/>
                      <w:rtl w:val="0"/>
                    </w:rPr>
                    <w:t>meminta bantuan untuk memahami pelajaran ini?</w:t>
                  </w:r>
                </w:p>
              </w:tc>
              <w:tc>
                <w:tcPr>
                  <w:shd w:val="clear" w:color="auto" w:fill="DBEEF3"/>
                </w:tcPr>
                <w:p w14:paraId="000003DE">
                  <w:pPr>
                    <w:widowControl/>
                    <w:rPr>
                      <w:rFonts w:ascii="Times New Roman" w:hAnsi="Times New Roman" w:eastAsia="Times New Roman" w:cs="Times New Roman"/>
                      <w:color w:val="000000"/>
                      <w:sz w:val="20"/>
                      <w:szCs w:val="20"/>
                    </w:rPr>
                  </w:pPr>
                </w:p>
              </w:tc>
            </w:tr>
            <w:tr w14:paraId="6A754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39" w:hRule="atLeast"/>
              </w:trPr>
              <w:tc>
                <w:tcPr>
                  <w:shd w:val="clear" w:color="auto" w:fill="DBEEF3"/>
                </w:tcPr>
                <w:p w14:paraId="000003DF">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Jika kamu diminta untuk memberikan bintang 1 sampai 5, berapa bintang yang akan kamu berikan pada usaha yang telah kamu lakukan?</w:t>
                  </w:r>
                </w:p>
              </w:tc>
              <w:tc>
                <w:tcPr>
                  <w:shd w:val="clear" w:color="auto" w:fill="DBEEF3"/>
                </w:tcPr>
                <w:p w14:paraId="000003E0">
                  <w:pPr>
                    <w:widowControl/>
                    <w:rPr>
                      <w:rFonts w:ascii="Times New Roman" w:hAnsi="Times New Roman" w:eastAsia="Times New Roman" w:cs="Times New Roman"/>
                      <w:color w:val="000000"/>
                      <w:sz w:val="20"/>
                      <w:szCs w:val="20"/>
                    </w:rPr>
                  </w:pPr>
                </w:p>
              </w:tc>
            </w:tr>
            <w:tr w14:paraId="18F0A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82" w:hRule="atLeast"/>
              </w:trPr>
              <w:tc>
                <w:tcPr>
                  <w:shd w:val="clear" w:color="auto" w:fill="DBEEF3"/>
                </w:tcPr>
                <w:p w14:paraId="000003E1">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Cambria" w:hAnsi="Cambria" w:eastAsia="Cambria" w:cs="Cambria"/>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Apakah kamu sudah dapat mempraktikkan tata cara wudhu dengan benar?</w:t>
                  </w:r>
                </w:p>
              </w:tc>
              <w:tc>
                <w:tcPr>
                  <w:shd w:val="clear" w:color="auto" w:fill="DBEEF3"/>
                </w:tcPr>
                <w:p w14:paraId="000003E2">
                  <w:pPr>
                    <w:widowControl/>
                    <w:rPr>
                      <w:rFonts w:ascii="Times New Roman" w:hAnsi="Times New Roman" w:eastAsia="Times New Roman" w:cs="Times New Roman"/>
                      <w:color w:val="000000"/>
                      <w:sz w:val="20"/>
                      <w:szCs w:val="20"/>
                    </w:rPr>
                  </w:pPr>
                </w:p>
              </w:tc>
            </w:tr>
          </w:tbl>
          <w:p w14:paraId="000003E3">
            <w:pPr>
              <w:rPr>
                <w:rFonts w:ascii="Times New Roman" w:hAnsi="Times New Roman" w:eastAsia="Times New Roman" w:cs="Times New Roman"/>
              </w:rPr>
            </w:pPr>
          </w:p>
          <w:p w14:paraId="000003E4">
            <w:pPr>
              <w:rPr>
                <w:rFonts w:ascii="Times New Roman" w:hAnsi="Times New Roman" w:eastAsia="Times New Roman" w:cs="Times New Roman"/>
                <w:b/>
              </w:rPr>
            </w:pPr>
            <w:r>
              <w:rPr>
                <w:rFonts w:ascii="Times New Roman" w:hAnsi="Times New Roman" w:eastAsia="Times New Roman" w:cs="Times New Roman"/>
                <w:b/>
                <w:rtl w:val="0"/>
              </w:rPr>
              <w:t>Refleksi Guru</w:t>
            </w:r>
            <w:r>
              <w:rPr>
                <w:rFonts w:ascii="Times New Roman" w:hAnsi="Times New Roman" w:eastAsia="Times New Roman" w:cs="Times New Roman"/>
                <w:b/>
                <w:rtl w:val="0"/>
              </w:rPr>
              <w:tab/>
            </w:r>
          </w:p>
          <w:p w14:paraId="000003E5">
            <w:pPr>
              <w:rPr>
                <w:rFonts w:ascii="Times New Roman" w:hAnsi="Times New Roman" w:eastAsia="Times New Roman" w:cs="Times New Roman"/>
              </w:rPr>
            </w:pPr>
            <w:r>
              <w:rPr>
                <w:rFonts w:ascii="Times New Roman" w:hAnsi="Times New Roman" w:eastAsia="Times New Roman" w:cs="Times New Roman"/>
                <w:rtl w:val="0"/>
              </w:rPr>
              <w:t>Pertanyaan</w:t>
            </w:r>
            <w:r>
              <w:rPr>
                <w:rFonts w:ascii="Times New Roman" w:hAnsi="Times New Roman" w:eastAsia="Times New Roman" w:cs="Times New Roman"/>
                <w:rtl w:val="0"/>
              </w:rPr>
              <w:tab/>
            </w:r>
            <w:r>
              <w:rPr>
                <w:rFonts w:ascii="Times New Roman" w:hAnsi="Times New Roman" w:eastAsia="Times New Roman" w:cs="Times New Roman"/>
                <w:rtl w:val="0"/>
              </w:rPr>
              <w:t>kunci</w:t>
            </w:r>
            <w:r>
              <w:rPr>
                <w:rFonts w:ascii="Times New Roman" w:hAnsi="Times New Roman" w:eastAsia="Times New Roman" w:cs="Times New Roman"/>
                <w:rtl w:val="0"/>
              </w:rPr>
              <w:tab/>
            </w:r>
            <w:r>
              <w:rPr>
                <w:rFonts w:ascii="Times New Roman" w:hAnsi="Times New Roman" w:eastAsia="Times New Roman" w:cs="Times New Roman"/>
                <w:rtl w:val="0"/>
              </w:rPr>
              <w:t>yang</w:t>
            </w:r>
            <w:r>
              <w:rPr>
                <w:rFonts w:ascii="Times New Roman" w:hAnsi="Times New Roman" w:eastAsia="Times New Roman" w:cs="Times New Roman"/>
                <w:rtl w:val="0"/>
              </w:rPr>
              <w:tab/>
            </w:r>
            <w:r>
              <w:rPr>
                <w:rFonts w:ascii="Times New Roman" w:hAnsi="Times New Roman" w:eastAsia="Times New Roman" w:cs="Times New Roman"/>
                <w:rtl w:val="0"/>
              </w:rPr>
              <w:t>membantu</w:t>
            </w:r>
            <w:r>
              <w:rPr>
                <w:rFonts w:ascii="Times New Roman" w:hAnsi="Times New Roman" w:eastAsia="Times New Roman" w:cs="Times New Roman"/>
                <w:rtl w:val="0"/>
              </w:rPr>
              <w:tab/>
            </w:r>
            <w:r>
              <w:rPr>
                <w:rFonts w:ascii="Times New Roman" w:hAnsi="Times New Roman" w:eastAsia="Times New Roman" w:cs="Times New Roman"/>
                <w:rtl w:val="0"/>
              </w:rPr>
              <w:t>guru</w:t>
            </w:r>
            <w:r>
              <w:rPr>
                <w:rFonts w:ascii="Times New Roman" w:hAnsi="Times New Roman" w:eastAsia="Times New Roman" w:cs="Times New Roman"/>
                <w:rtl w:val="0"/>
              </w:rPr>
              <w:tab/>
            </w:r>
            <w:r>
              <w:rPr>
                <w:rFonts w:ascii="Times New Roman" w:hAnsi="Times New Roman" w:eastAsia="Times New Roman" w:cs="Times New Roman"/>
                <w:rtl w:val="0"/>
              </w:rPr>
              <w:t>untuk</w:t>
            </w:r>
            <w:r>
              <w:rPr>
                <w:rFonts w:ascii="Times New Roman" w:hAnsi="Times New Roman" w:eastAsia="Times New Roman" w:cs="Times New Roman"/>
                <w:rtl w:val="0"/>
              </w:rPr>
              <w:tab/>
            </w:r>
            <w:r>
              <w:rPr>
                <w:rFonts w:ascii="Times New Roman" w:hAnsi="Times New Roman" w:eastAsia="Times New Roman" w:cs="Times New Roman"/>
                <w:rtl w:val="0"/>
              </w:rPr>
              <w:t>merefleksikan</w:t>
            </w:r>
            <w:r>
              <w:rPr>
                <w:rFonts w:ascii="Times New Roman" w:hAnsi="Times New Roman" w:eastAsia="Times New Roman" w:cs="Times New Roman"/>
                <w:rtl w:val="0"/>
              </w:rPr>
              <w:tab/>
            </w:r>
            <w:r>
              <w:rPr>
                <w:rFonts w:ascii="Times New Roman" w:hAnsi="Times New Roman" w:eastAsia="Times New Roman" w:cs="Times New Roman"/>
                <w:rtl w:val="0"/>
              </w:rPr>
              <w:t>kegiatan pengajaran di kelas, misalnya:</w:t>
            </w:r>
          </w:p>
          <w:p w14:paraId="000003E6">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Bagaimana membuat peserta didik merasa nyaman di sekolah?</w:t>
            </w:r>
          </w:p>
          <w:p w14:paraId="000003E7">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Bagaimana membuat kegiatan pembelajaran lebih menarik?</w:t>
            </w:r>
          </w:p>
          <w:p w14:paraId="000003E8">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saja kesulitan yang dialami guru</w:t>
            </w:r>
          </w:p>
          <w:p w14:paraId="000003E9">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Apakah semua peserta didik terlibat aktif dalam proses pembelajaran?</w:t>
            </w:r>
          </w:p>
          <w:p w14:paraId="000003EA">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Kesulitan apa yang dialami peserta didik?</w:t>
            </w:r>
          </w:p>
          <w:p w14:paraId="000003EB">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langkah yang perlu dilakukan untuk memperbaiki proses belajar?</w:t>
            </w:r>
          </w:p>
          <w:p w14:paraId="000003EC">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Apakah kegiatan pembelajaran dapat menumbuhkan kemampuan berpikir kritis pada diri siswa?</w:t>
            </w:r>
          </w:p>
        </w:tc>
      </w:tr>
    </w:tbl>
    <w:p w14:paraId="000003EE"/>
    <w:p w14:paraId="000003EF">
      <w:pPr>
        <w:rPr>
          <w:rFonts w:ascii="Times New Roman" w:hAnsi="Times New Roman" w:eastAsia="Times New Roman" w:cs="Times New Roman"/>
          <w:sz w:val="24"/>
          <w:szCs w:val="24"/>
        </w:rPr>
      </w:pPr>
      <w:r>
        <w:br w:type="page"/>
      </w:r>
      <w:r>
        <w:rPr>
          <w:rFonts w:ascii="Times New Roman" w:hAnsi="Times New Roman" w:eastAsia="Times New Roman" w:cs="Times New Roman"/>
          <w:b/>
          <w:sz w:val="24"/>
          <w:szCs w:val="24"/>
          <w:rtl w:val="0"/>
        </w:rPr>
        <w:t>Penilaian Akhir Unit Pembelajaran</w:t>
      </w:r>
    </w:p>
    <w:p w14:paraId="000003F0">
      <w:pP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Jawablah pertanyaan di bawah inidengan tepat!</w:t>
      </w:r>
    </w:p>
    <w:p w14:paraId="000003F1">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Keragaman budaya apa saja yang ada di Indonesia?</w:t>
      </w:r>
    </w:p>
    <w:p w14:paraId="000003F2">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Mengapa bangsa Indonesia memiliki banyak keragaman budaya?</w:t>
      </w:r>
    </w:p>
    <w:p w14:paraId="000003F3">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Apa manfaat dari keragaman budaya tersebut?</w:t>
      </w:r>
    </w:p>
    <w:p w14:paraId="000003F4">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Bagaimana menyikapi  perbedaan dan keragaman budaya yang ada di kelasmu?</w:t>
      </w:r>
    </w:p>
    <w:p w14:paraId="000003F5">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Mengapa keragaman budaya Indonesia menjadi daya tarik bagipara wisatawan asing untuk berkunjung ke Indonesia?</w:t>
      </w:r>
    </w:p>
    <w:p w14:paraId="000003F6">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Keragaman budaya dapat dijadikan sebagai sumber pengetahuan,jelaskan maksud pernyataan tersebut!</w:t>
      </w:r>
    </w:p>
    <w:p w14:paraId="000003F7">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Mengapa kita harus merasa bangga dengan keragaman budaya yang kita miliki? jelaskan pendapatmu!</w:t>
      </w:r>
    </w:p>
    <w:p w14:paraId="000003F8">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Bagaimana cara yang kamu lakukan agar keragaman budaya yang ada tetap terjaga dengan baik?</w:t>
      </w:r>
    </w:p>
    <w:p w14:paraId="000003F9">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Keragaman budaya dapat mempersatukan bangsa Indonesia, jelaskan maksud dari pernyataan tersebut!</w:t>
      </w:r>
    </w:p>
    <w:p w14:paraId="000003FA">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Bagaimana cara menjaga kelestarian keragaman budaya yang ada?</w:t>
      </w:r>
    </w:p>
    <w:p w14:paraId="000003FB">
      <w:pPr>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Kunci Jawaban</w:t>
      </w:r>
    </w:p>
    <w:p w14:paraId="000003FC">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Keragaman agama, suku, adat istiadat,bahasa, makanan dan minuman khas daerah,baju adat,rumah adat,dan bahasa.</w:t>
      </w:r>
    </w:p>
    <w:p w14:paraId="000003FD">
      <w:pPr>
        <w:numPr>
          <w:ilvl w:val="0"/>
          <w:numId w:val="16"/>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Karena Indonesia adalah negara kepulauan yang tersebar dari ujung Aceh sampai Papua yang  dihuni oleh beragam suku bangsa yang  sesuai dengan karakteristik daerah</w:t>
      </w:r>
    </w:p>
    <w:p w14:paraId="000003FE">
      <w:pPr>
        <w:numPr>
          <w:ilvl w:val="0"/>
          <w:numId w:val="16"/>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Manfaat dari keragaman budaya adalah menjadi kekayaan budaya bangsa, mempererat persatuan dan kesatuan bangsa, toleransi dan memperluas wawasan masyarakat tentang keragaman budaya, menjadi daya tarik wisata, menjadi warisan budaya dunia.</w:t>
      </w:r>
    </w:p>
    <w:p w14:paraId="000003FF">
      <w:pPr>
        <w:numPr>
          <w:ilvl w:val="0"/>
          <w:numId w:val="16"/>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Menerima perbedaan dan keragaman tersebut dengan saling menghormati, menghargai dan tidak menghina perbedaan dan keragaman budaya suku lain.</w:t>
      </w:r>
    </w:p>
    <w:p w14:paraId="00000400">
      <w:pPr>
        <w:numPr>
          <w:ilvl w:val="0"/>
          <w:numId w:val="16"/>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Karena setiap daerah di Indonesia memiliki keindahan dan keunikan budaya masing-masing.wisatawan yang berkunjung ke Indonesia bukan sekedar ingin menikmati keindahan alam saja tetapi mereka ingin mengetahui lebih banyak lagi budaya yang ada di Indonesia yang tidak dapat mereka temui di negara lain.</w:t>
      </w:r>
    </w:p>
    <w:p w14:paraId="00000401">
      <w:pPr>
        <w:numPr>
          <w:ilvl w:val="0"/>
          <w:numId w:val="16"/>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Keragaman budaya dapat dijadikan sumber pengetahuan maksudnya adalah kita dapat menambah pengetahuan kita dengan mencari tahu dan mengenal budaya dari daerah lain yang tidak sama dengan budaya yang kita miliki.</w:t>
      </w:r>
    </w:p>
    <w:p w14:paraId="00000402">
      <w:pPr>
        <w:numPr>
          <w:ilvl w:val="0"/>
          <w:numId w:val="16"/>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Karena keragaman budaya yang kita miliki ini merupakan kekayaan bangsa yang tidak dimiliki bangsa lain di dunia.</w:t>
      </w:r>
    </w:p>
    <w:p w14:paraId="00000403">
      <w:pPr>
        <w:rPr>
          <w:rFonts w:ascii="Times New Roman" w:hAnsi="Times New Roman" w:eastAsia="Times New Roman" w:cs="Times New Roman"/>
          <w:sz w:val="24"/>
          <w:szCs w:val="24"/>
        </w:rPr>
      </w:pPr>
    </w:p>
    <w:p w14:paraId="00000404">
      <w:pPr>
        <w:numPr>
          <w:ilvl w:val="0"/>
          <w:numId w:val="17"/>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Dengan mengembangkan sikap saling menghormati,menghargai dan tenggang rasa dengan mereka yang berbeda budaya dengan kita.</w:t>
      </w:r>
    </w:p>
    <w:p w14:paraId="00000405">
      <w:pPr>
        <w:numPr>
          <w:ilvl w:val="0"/>
          <w:numId w:val="17"/>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Keragaman budaya bukanlah suatu penghalang untuk menjadikan Indonesia bersatu,dengan mengembangkan sikap saling menghormati,menghargai, tenggang rasa serta rasa saling memiliki keragaman budaya yang ada, akan tercipta rasa persatuan dan kesatuan.</w:t>
      </w:r>
    </w:p>
    <w:p w14:paraId="00000406">
      <w:pPr>
        <w:numPr>
          <w:ilvl w:val="0"/>
          <w:numId w:val="17"/>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Dengan mempelajari berbagai keragaman budaya, membuat perlombaan tentang keragaman budaya dan membuat pertujukan budaya daerah.</w:t>
      </w:r>
    </w:p>
    <w:p w14:paraId="00000407">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  Bahan Bacaan Guru</w:t>
      </w:r>
    </w:p>
    <w:p w14:paraId="00000408">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Manfaat Keragarnan Soslal Budaya Indonesia</w:t>
      </w:r>
    </w:p>
    <w:p w14:paraId="00000409">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Keragaman sosial budaya yang ada di Indonesia merupakan berkah bagi bangsa Indonesia yaitu masyarakat dari beragam suku bangsa yang memiliki adat istiadat yang memiliki karakteristik berbeda-beda.</w:t>
      </w:r>
    </w:p>
    <w:p w14:paraId="0000040A">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Indonesia memiliki kurang lebih 656 suku bangsa dengan Bahasa lokal 300 macam. Keanekaragaman karakteristik tersebut merupakan kekayaan yang dimiliki bangsa Indonesia sehingga harus kita jaga dan lestarikan agar mampu memberikan warna ketentraman dan kedamaian bagibangsa Indonesia. Oleh karena itu keragaman sosial budaya yang ada di Indonesia menjadi kebudayaan nasional yang berlandaskan pada Undang-undang Dasar.</w:t>
      </w:r>
    </w:p>
    <w:p w14:paraId="0000040B">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Pasal 32 UUD 1945 berbunyi:</w:t>
      </w:r>
    </w:p>
    <w:p w14:paraId="0000040C">
      <w:pPr>
        <w:rPr>
          <w:rFonts w:ascii="Times New Roman" w:hAnsi="Times New Roman" w:eastAsia="Times New Roman" w:cs="Times New Roman"/>
          <w:sz w:val="24"/>
          <w:szCs w:val="24"/>
        </w:rPr>
      </w:pPr>
      <w:r>
        <w:rPr>
          <w:rFonts w:ascii="Times New Roman" w:hAnsi="Times New Roman" w:eastAsia="Times New Roman" w:cs="Times New Roman"/>
          <w:sz w:val="24"/>
          <w:szCs w:val="24"/>
          <w:vertAlign w:val="superscript"/>
          <w:rtl w:val="0"/>
        </w:rPr>
        <w:t>11</w:t>
      </w:r>
      <w:r>
        <w:rPr>
          <w:rFonts w:ascii="Times New Roman" w:hAnsi="Times New Roman" w:eastAsia="Times New Roman" w:cs="Times New Roman"/>
          <w:sz w:val="24"/>
          <w:szCs w:val="24"/>
          <w:rtl w:val="0"/>
        </w:rPr>
        <w:t>Kebudayaan bangsa ialah kebudayaan yang timbul sebagai buah usaha budidaya  rakyat Indonesia seluruhnya. Kebudayaan-kebud ayaan lama dan asli yang terdapat sebagai puncak-puncak kebudayaan di daerah</w:t>
      </w:r>
    </w:p>
    <w:p w14:paraId="0000040D">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daerah di seluruh Indonesia, terhitung sebagai kebudayaan bangsa. Usaha</w:t>
      </w:r>
    </w:p>
    <w:p w14:paraId="0000040E">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kebudayaan harus menuju kearah kemajuan adab,budaya dan persatuan dengan tidak menolak bahan-bahan baru dari kebudayaan asingyang dapat memperkembangkan atau memperkaya kebudayaan bangsa sendiri serta mempertinggiderajat kemanusiaan bangsa Indonesia".</w:t>
      </w:r>
    </w:p>
    <w:p w14:paraId="0000040F">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Manfaat keberagaman sosial budaya bagibangsa Indonesia adalah.</w:t>
      </w:r>
    </w:p>
    <w:p w14:paraId="00000410">
      <w:pPr>
        <w:rPr>
          <w:rFonts w:ascii="Times New Roman" w:hAnsi="Times New Roman" w:eastAsia="Times New Roman" w:cs="Times New Roman"/>
          <w:sz w:val="24"/>
          <w:szCs w:val="24"/>
        </w:rPr>
      </w:pPr>
    </w:p>
    <w:p w14:paraId="00000411">
      <w:pPr>
        <w:keepNext w:val="0"/>
        <w:keepLines w:val="0"/>
        <w:pageBreakBefore w:val="0"/>
        <w:widowControl w:val="0"/>
        <w:numPr>
          <w:ilvl w:val="0"/>
          <w:numId w:val="1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Menjadi sumber kekayaan budaya BANGSA </w:t>
      </w:r>
    </w:p>
    <w:p w14:paraId="00000412">
      <w:pPr>
        <w:keepNext w:val="0"/>
        <w:keepLines w:val="0"/>
        <w:pageBreakBefore w:val="0"/>
        <w:widowControl w:val="0"/>
        <w:numPr>
          <w:ilvl w:val="0"/>
          <w:numId w:val="1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Mempererat persatuan dan kesatuan bangsa.</w:t>
      </w:r>
    </w:p>
    <w:p w14:paraId="00000413">
      <w:pPr>
        <w:keepNext w:val="0"/>
        <w:keepLines w:val="0"/>
        <w:pageBreakBefore w:val="0"/>
        <w:widowControl w:val="0"/>
        <w:numPr>
          <w:ilvl w:val="0"/>
          <w:numId w:val="1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Memperluas toleransi dan memperluas wawasan  masyarakat tentang keragaman budaya.</w:t>
      </w:r>
    </w:p>
    <w:p w14:paraId="00000414">
      <w:pPr>
        <w:numPr>
          <w:ilvl w:val="0"/>
          <w:numId w:val="18"/>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Menjadi daya Tarik wisata.</w:t>
      </w:r>
    </w:p>
    <w:p w14:paraId="00000415">
      <w:pPr>
        <w:numPr>
          <w:ilvl w:val="0"/>
          <w:numId w:val="18"/>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Menjadi warisan budaya dunia.</w:t>
      </w:r>
    </w:p>
    <w:p w14:paraId="00000416">
      <w:pPr>
        <w:rPr>
          <w:rFonts w:ascii="Times New Roman" w:hAnsi="Times New Roman" w:eastAsia="Times New Roman" w:cs="Times New Roman"/>
          <w:sz w:val="24"/>
          <w:szCs w:val="24"/>
        </w:rPr>
      </w:pPr>
    </w:p>
    <w:p w14:paraId="00000417">
      <w:pPr>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Dampak positif dari keragaman sosial budaya bangsa Indonesia antara lain. 1.  Menjadi identitas karakter bangsa dan negara Indonesia di mata dunia.</w:t>
      </w:r>
    </w:p>
    <w:p w14:paraId="00000418">
      <w:pPr>
        <w:numPr>
          <w:ilvl w:val="0"/>
          <w:numId w:val="19"/>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Sumber kekayaan budaya nasional.</w:t>
      </w:r>
    </w:p>
    <w:p w14:paraId="00000419">
      <w:pPr>
        <w:numPr>
          <w:ilvl w:val="0"/>
          <w:numId w:val="19"/>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Mempererat tali persaudaraan.</w:t>
      </w:r>
    </w:p>
    <w:p w14:paraId="0000041A">
      <w:pPr>
        <w:numPr>
          <w:ilvl w:val="0"/>
          <w:numId w:val="19"/>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Menjadi aset wisata baik domestik maupun mancanegara yang akan menambah pendapatan negara serta dapat menciptakan lapangan pekerjaan.</w:t>
      </w:r>
    </w:p>
    <w:p w14:paraId="0000041B">
      <w:pPr>
        <w:numPr>
          <w:ilvl w:val="0"/>
          <w:numId w:val="19"/>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Sebagai ikon pariwisata yang dapat menarik wisatawan untuk datang berkunjung ke Indonesia.</w:t>
      </w:r>
    </w:p>
    <w:p w14:paraId="0000041C">
      <w:pPr>
        <w:numPr>
          <w:ilvl w:val="0"/>
          <w:numId w:val="19"/>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Sumber pengetahuan.</w:t>
      </w:r>
    </w:p>
    <w:p w14:paraId="0000041D">
      <w:pPr>
        <w:numPr>
          <w:ilvl w:val="0"/>
          <w:numId w:val="19"/>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Sumber media hiburan yang mendidik.</w:t>
      </w:r>
    </w:p>
    <w:p w14:paraId="0000041E">
      <w:pPr>
        <w:numPr>
          <w:ilvl w:val="0"/>
          <w:numId w:val="19"/>
        </w:numPr>
        <w:ind w:left="720" w:hanging="360"/>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Menumbuhkan semangat rasa nasionalisme,rasa memiliki,dan menghargai.</w:t>
      </w:r>
    </w:p>
    <w:p w14:paraId="0000042B">
      <w:pPr>
        <w:rPr>
          <w:rFonts w:ascii="Times New Roman" w:hAnsi="Times New Roman" w:eastAsia="Times New Roman" w:cs="Times New Roman"/>
          <w:sz w:val="24"/>
          <w:szCs w:val="24"/>
          <w:rtl w:val="0"/>
        </w:rPr>
      </w:pPr>
      <w:r>
        <w:rPr>
          <w:rFonts w:ascii="Times New Roman" w:hAnsi="Times New Roman" w:eastAsia="Times New Roman" w:cs="Times New Roman"/>
          <w:sz w:val="24"/>
          <w:szCs w:val="24"/>
          <w:rtl w:val="0"/>
        </w:rPr>
        <w:t>Pada unit pembelajaran pertama, kegiatan inti  pembelajaran adalah membaca wacana tentang gotong royong di sekolah,menggali informasi dari wacana, menganalisis contoh sikap yang baik dari cerita tersebut , mengkomunikasikan dan mengaplikasikannya dalam kehidupan sehari-hari.</w:t>
      </w:r>
    </w:p>
    <w:p w14:paraId="45DA9F14">
      <w:pPr>
        <w:rPr>
          <w:rFonts w:ascii="Times New Roman" w:hAnsi="Times New Roman" w:eastAsia="Times New Roman" w:cs="Times New Roman"/>
          <w:sz w:val="24"/>
          <w:szCs w:val="24"/>
          <w:rtl w:val="0"/>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3"/>
        <w:gridCol w:w="5103"/>
      </w:tblGrid>
      <w:tr w14:paraId="5C3E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500" w:type="pct"/>
            <w:tcBorders>
              <w:tl2br w:val="nil"/>
              <w:tr2bl w:val="nil"/>
            </w:tcBorders>
            <w:vAlign w:val="center"/>
          </w:tcPr>
          <w:p w14:paraId="782111C4">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MENGETAHUI</w:t>
            </w:r>
          </w:p>
        </w:tc>
        <w:tc>
          <w:tcPr>
            <w:tcW w:w="2500" w:type="pct"/>
            <w:tcBorders>
              <w:tl2br w:val="nil"/>
              <w:tr2bl w:val="nil"/>
            </w:tcBorders>
            <w:vAlign w:val="center"/>
          </w:tcPr>
          <w:p w14:paraId="270038EB">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BALIKPAPAN, 21</w:t>
            </w:r>
            <w:bookmarkStart w:id="0" w:name="_GoBack"/>
            <w:bookmarkEnd w:id="0"/>
            <w:r>
              <w:rPr>
                <w:rFonts w:hint="default" w:ascii="Times New Roman" w:hAnsi="Times New Roman" w:cs="Times New Roman"/>
                <w:vertAlign w:val="baseline"/>
                <w:lang w:val="en-GB"/>
              </w:rPr>
              <w:t xml:space="preserve"> JANUARI 2025</w:t>
            </w:r>
          </w:p>
        </w:tc>
      </w:tr>
      <w:tr w14:paraId="4BB97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2500" w:type="pct"/>
            <w:tcBorders>
              <w:tl2br w:val="nil"/>
              <w:tr2bl w:val="nil"/>
            </w:tcBorders>
            <w:vAlign w:val="center"/>
          </w:tcPr>
          <w:p w14:paraId="0BFFAD1B">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KEPALA SDN 026 BALTENG</w:t>
            </w:r>
          </w:p>
        </w:tc>
        <w:tc>
          <w:tcPr>
            <w:tcW w:w="2500" w:type="pct"/>
            <w:tcBorders>
              <w:tl2br w:val="nil"/>
              <w:tr2bl w:val="nil"/>
            </w:tcBorders>
            <w:vAlign w:val="center"/>
          </w:tcPr>
          <w:p w14:paraId="164AE398">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GURU KELAS 3</w:t>
            </w:r>
          </w:p>
        </w:tc>
      </w:tr>
      <w:tr w14:paraId="4FD3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0A3699FD">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b/>
                <w:bCs/>
                <w:sz w:val="24"/>
                <w:szCs w:val="24"/>
                <w:lang w:val="en-GB"/>
              </w:rPr>
              <w:drawing>
                <wp:inline distT="0" distB="0" distL="0" distR="0">
                  <wp:extent cx="857250" cy="85725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tc>
        <w:tc>
          <w:tcPr>
            <w:tcW w:w="2500" w:type="pct"/>
            <w:tcBorders>
              <w:tl2br w:val="nil"/>
              <w:tr2bl w:val="nil"/>
            </w:tcBorders>
            <w:vAlign w:val="center"/>
          </w:tcPr>
          <w:p w14:paraId="15C4B924">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b/>
                <w:bCs/>
                <w:sz w:val="24"/>
                <w:szCs w:val="24"/>
                <w:lang w:val="en-GB"/>
              </w:rPr>
              <w:drawing>
                <wp:inline distT="0" distB="0" distL="0" distR="0">
                  <wp:extent cx="857250" cy="85725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tc>
      </w:tr>
      <w:tr w14:paraId="2315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5CE46637">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u w:val="single"/>
                <w:vertAlign w:val="baseline"/>
                <w:lang w:val="en-GB"/>
              </w:rPr>
              <w:t>CHANDRA AYU MAHDALENA, S.Pd., M.M</w:t>
            </w:r>
          </w:p>
        </w:tc>
        <w:tc>
          <w:tcPr>
            <w:tcW w:w="2500" w:type="pct"/>
            <w:tcBorders>
              <w:tl2br w:val="nil"/>
              <w:tr2bl w:val="nil"/>
            </w:tcBorders>
            <w:vAlign w:val="center"/>
          </w:tcPr>
          <w:p w14:paraId="4AAF44E9">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u w:val="single"/>
                <w:vertAlign w:val="baseline"/>
                <w:lang w:val="en-GB"/>
              </w:rPr>
              <w:t>NUR ISNARINI, S.Pd.</w:t>
            </w:r>
          </w:p>
        </w:tc>
      </w:tr>
      <w:tr w14:paraId="3805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007E29D2">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NIP 198105162006042009</w:t>
            </w:r>
          </w:p>
        </w:tc>
        <w:tc>
          <w:tcPr>
            <w:tcW w:w="2500" w:type="pct"/>
            <w:tcBorders>
              <w:tl2br w:val="nil"/>
              <w:tr2bl w:val="nil"/>
            </w:tcBorders>
            <w:vAlign w:val="center"/>
          </w:tcPr>
          <w:p w14:paraId="1FA87FFF">
            <w:pPr>
              <w:pStyle w:val="30"/>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NIP 198203062014032001</w:t>
            </w:r>
          </w:p>
        </w:tc>
      </w:tr>
    </w:tbl>
    <w:p w14:paraId="5D654F96">
      <w:pPr>
        <w:rPr>
          <w:rFonts w:ascii="Times New Roman" w:hAnsi="Times New Roman" w:eastAsia="Times New Roman" w:cs="Times New Roman"/>
          <w:sz w:val="24"/>
          <w:szCs w:val="24"/>
          <w:rtl w:val="0"/>
        </w:rPr>
      </w:pPr>
    </w:p>
    <w:sectPr>
      <w:pgSz w:w="11910" w:h="16840"/>
      <w:pgMar w:top="1440" w:right="440" w:bottom="280" w:left="148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86"/>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Helvetica Neue">
    <w:altName w:val="Times New Roman"/>
    <w:panose1 w:val="00000000000000000000"/>
    <w:charset w:val="00"/>
    <w:family w:val="auto"/>
    <w:pitch w:val="default"/>
    <w:sig w:usb0="00000000" w:usb1="00000000" w:usb2="00000000" w:usb3="00000000" w:csb0="00000000" w:csb1="00000000"/>
  </w:font>
  <w:font w:name="Arial Black">
    <w:panose1 w:val="020B0A04020102020204"/>
    <w:charset w:val="00"/>
    <w:family w:val="auto"/>
    <w:pitch w:val="default"/>
    <w:sig w:usb0="A00002AF" w:usb1="400078FB" w:usb2="00000000" w:usb3="00000000" w:csb0="6000009F" w:csb1="DFD7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
    <w:nsid w:val="9C8AC8EF"/>
    <w:multiLevelType w:val="multilevel"/>
    <w:tmpl w:val="9C8AC8EF"/>
    <w:lvl w:ilvl="0" w:tentative="0">
      <w:start w:val="2"/>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2">
    <w:nsid w:val="B5E306ED"/>
    <w:multiLevelType w:val="multilevel"/>
    <w:tmpl w:val="B5E306ED"/>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3">
    <w:nsid w:val="BF205925"/>
    <w:multiLevelType w:val="multilevel"/>
    <w:tmpl w:val="BF205925"/>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4">
    <w:nsid w:val="C8879AEF"/>
    <w:multiLevelType w:val="multilevel"/>
    <w:tmpl w:val="C8879AEF"/>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5">
    <w:nsid w:val="CF092B84"/>
    <w:multiLevelType w:val="multilevel"/>
    <w:tmpl w:val="CF092B84"/>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6">
    <w:nsid w:val="D7F9FE59"/>
    <w:multiLevelType w:val="multilevel"/>
    <w:tmpl w:val="D7F9FE5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DCBA6B53"/>
    <w:multiLevelType w:val="multilevel"/>
    <w:tmpl w:val="DCBA6B53"/>
    <w:lvl w:ilvl="0" w:tentative="0">
      <w:start w:val="8"/>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8">
    <w:nsid w:val="F4B5D9F5"/>
    <w:multiLevelType w:val="multilevel"/>
    <w:tmpl w:val="F4B5D9F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053208E"/>
    <w:multiLevelType w:val="multilevel"/>
    <w:tmpl w:val="0053208E"/>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0">
    <w:nsid w:val="0248C179"/>
    <w:multiLevelType w:val="multilevel"/>
    <w:tmpl w:val="0248C179"/>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1">
    <w:nsid w:val="03D62ECE"/>
    <w:multiLevelType w:val="multilevel"/>
    <w:tmpl w:val="03D62ECE"/>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2">
    <w:nsid w:val="2470EC97"/>
    <w:multiLevelType w:val="multilevel"/>
    <w:tmpl w:val="2470EC97"/>
    <w:lvl w:ilvl="0" w:tentative="0">
      <w:start w:val="2"/>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13">
    <w:nsid w:val="25B654F3"/>
    <w:multiLevelType w:val="multilevel"/>
    <w:tmpl w:val="25B654F3"/>
    <w:lvl w:ilvl="0" w:tentative="0">
      <w:start w:val="1"/>
      <w:numFmt w:val="bullet"/>
      <w:lvlText w:val="●"/>
      <w:lvlJc w:val="left"/>
      <w:pPr>
        <w:ind w:left="1080" w:hanging="360"/>
      </w:pPr>
      <w:rPr>
        <w:rFonts w:ascii="Noto Sans Symbols" w:hAnsi="Noto Sans Symbols" w:eastAsia="Noto Sans Symbols" w:cs="Noto Sans Symbols"/>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14">
    <w:nsid w:val="2A8F537B"/>
    <w:multiLevelType w:val="multilevel"/>
    <w:tmpl w:val="2A8F537B"/>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5">
    <w:nsid w:val="4D4DC07F"/>
    <w:multiLevelType w:val="multilevel"/>
    <w:tmpl w:val="4D4DC07F"/>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6">
    <w:nsid w:val="59ADCABA"/>
    <w:multiLevelType w:val="multilevel"/>
    <w:tmpl w:val="59ADCABA"/>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7">
    <w:nsid w:val="5A241D34"/>
    <w:multiLevelType w:val="multilevel"/>
    <w:tmpl w:val="5A241D34"/>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8">
    <w:nsid w:val="72183CF9"/>
    <w:multiLevelType w:val="multilevel"/>
    <w:tmpl w:val="72183CF9"/>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9"/>
  </w:num>
  <w:num w:numId="2">
    <w:abstractNumId w:val="5"/>
  </w:num>
  <w:num w:numId="3">
    <w:abstractNumId w:val="16"/>
  </w:num>
  <w:num w:numId="4">
    <w:abstractNumId w:val="3"/>
  </w:num>
  <w:num w:numId="5">
    <w:abstractNumId w:val="2"/>
  </w:num>
  <w:num w:numId="6">
    <w:abstractNumId w:val="11"/>
  </w:num>
  <w:num w:numId="7">
    <w:abstractNumId w:val="13"/>
  </w:num>
  <w:num w:numId="8">
    <w:abstractNumId w:val="18"/>
  </w:num>
  <w:num w:numId="9">
    <w:abstractNumId w:val="10"/>
  </w:num>
  <w:num w:numId="10">
    <w:abstractNumId w:val="0"/>
  </w:num>
  <w:num w:numId="11">
    <w:abstractNumId w:val="14"/>
  </w:num>
  <w:num w:numId="12">
    <w:abstractNumId w:val="17"/>
  </w:num>
  <w:num w:numId="13">
    <w:abstractNumId w:val="4"/>
  </w:num>
  <w:num w:numId="14">
    <w:abstractNumId w:val="15"/>
  </w:num>
  <w:num w:numId="15">
    <w:abstractNumId w:val="8"/>
  </w:num>
  <w:num w:numId="16">
    <w:abstractNumId w:val="12"/>
  </w:num>
  <w:num w:numId="17">
    <w:abstractNumId w:val="7"/>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compat>
    <w:compatSetting w:name="compatibilityMode" w:uri="http://schemas.microsoft.com/office/word" w:val="15"/>
  </w:compat>
  <w:rsids>
    <w:rsidRoot w:val="00000000"/>
    <w:rsid w:val="15917D5C"/>
    <w:rsid w:val="1D202A26"/>
    <w:rsid w:val="24B129F5"/>
    <w:rsid w:val="59CB2E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Cambria" w:cs="Cambria"/>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Cambria" w:hAnsi="Cambria" w:eastAsia="Cambria" w:cs="Cambria"/>
      <w:sz w:val="22"/>
      <w:szCs w:val="22"/>
      <w:lang w:val="ms"/>
    </w:rPr>
  </w:style>
  <w:style w:type="paragraph" w:styleId="2">
    <w:name w:val="heading 1"/>
    <w:basedOn w:val="1"/>
    <w:next w:val="1"/>
    <w:qFormat/>
    <w:uiPriority w:val="0"/>
    <w:pPr>
      <w:spacing w:line="1122" w:lineRule="auto"/>
      <w:ind w:left="1520" w:right="1521"/>
      <w:jc w:val="center"/>
    </w:pPr>
    <w:rPr>
      <w:b/>
      <w:sz w:val="96"/>
      <w:szCs w:val="96"/>
    </w:rPr>
  </w:style>
  <w:style w:type="paragraph" w:styleId="3">
    <w:name w:val="heading 2"/>
    <w:basedOn w:val="1"/>
    <w:next w:val="1"/>
    <w:uiPriority w:val="0"/>
    <w:pPr>
      <w:spacing w:before="79"/>
      <w:ind w:left="1914" w:right="1917"/>
      <w:jc w:val="center"/>
    </w:pPr>
    <w:rPr>
      <w:b/>
      <w:sz w:val="40"/>
      <w:szCs w:val="40"/>
    </w:rPr>
  </w:style>
  <w:style w:type="paragraph" w:styleId="4">
    <w:name w:val="heading 3"/>
    <w:basedOn w:val="1"/>
    <w:next w:val="1"/>
    <w:uiPriority w:val="0"/>
    <w:pPr>
      <w:spacing w:before="85"/>
      <w:ind w:left="3783"/>
    </w:pPr>
    <w:rPr>
      <w:rFonts w:ascii="Tahoma" w:hAnsi="Tahoma" w:eastAsia="Tahoma" w:cs="Tahoma"/>
      <w:b/>
      <w:sz w:val="36"/>
      <w:szCs w:val="36"/>
    </w:rPr>
  </w:style>
  <w:style w:type="paragraph" w:styleId="5">
    <w:name w:val="heading 4"/>
    <w:basedOn w:val="1"/>
    <w:next w:val="1"/>
    <w:qFormat/>
    <w:uiPriority w:val="0"/>
    <w:pPr>
      <w:ind w:left="3433"/>
    </w:pPr>
    <w:rPr>
      <w:rFonts w:ascii="Times New Roman" w:hAnsi="Times New Roman" w:eastAsia="Times New Roman" w:cs="Times New Roman"/>
      <w:b/>
      <w:sz w:val="28"/>
      <w:szCs w:val="28"/>
    </w:rPr>
  </w:style>
  <w:style w:type="paragraph" w:styleId="6">
    <w:name w:val="heading 5"/>
    <w:basedOn w:val="1"/>
    <w:next w:val="1"/>
    <w:qFormat/>
    <w:uiPriority w:val="0"/>
    <w:rPr>
      <w:rFonts w:ascii="Calibri" w:hAnsi="Calibri" w:eastAsia="Calibri" w:cs="Calibri"/>
      <w:sz w:val="28"/>
      <w:szCs w:val="28"/>
    </w:rPr>
  </w:style>
  <w:style w:type="paragraph" w:styleId="7">
    <w:name w:val="heading 6"/>
    <w:basedOn w:val="1"/>
    <w:next w:val="1"/>
    <w:qFormat/>
    <w:uiPriority w:val="0"/>
    <w:pPr>
      <w:ind w:left="510"/>
    </w:pPr>
    <w:rPr>
      <w:b/>
      <w:sz w:val="27"/>
      <w:szCs w:val="27"/>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Subtitle"/>
    <w:basedOn w:val="1"/>
    <w:next w:val="1"/>
    <w:qFormat/>
    <w:uiPriority w:val="0"/>
    <w:pPr>
      <w:widowControl/>
      <w:spacing w:line="360" w:lineRule="auto"/>
      <w:jc w:val="center"/>
    </w:pPr>
    <w:rPr>
      <w:rFonts w:ascii="Times New Roman" w:hAnsi="Times New Roman" w:eastAsia="Times New Roman" w:cs="Times New Roman"/>
      <w:b/>
      <w:sz w:val="24"/>
      <w:szCs w:val="24"/>
    </w:rPr>
  </w:style>
  <w:style w:type="table" w:styleId="11">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itle"/>
    <w:basedOn w:val="1"/>
    <w:next w:val="1"/>
    <w:qFormat/>
    <w:uiPriority w:val="0"/>
    <w:pPr>
      <w:spacing w:before="7" w:line="1127" w:lineRule="auto"/>
      <w:ind w:left="111"/>
    </w:pPr>
    <w:rPr>
      <w:rFonts w:ascii="Helvetica Neue" w:hAnsi="Helvetica Neue" w:eastAsia="Helvetica Neue" w:cs="Helvetica Neue"/>
      <w:sz w:val="100"/>
      <w:szCs w:val="100"/>
    </w:rPr>
  </w:style>
  <w:style w:type="table" w:customStyle="1" w:styleId="13">
    <w:name w:val="Table Normal1"/>
    <w:qFormat/>
    <w:uiPriority w:val="0"/>
  </w:style>
  <w:style w:type="table" w:customStyle="1" w:styleId="14">
    <w:name w:val="_Style 10"/>
    <w:basedOn w:val="13"/>
    <w:qFormat/>
    <w:uiPriority w:val="0"/>
    <w:tblPr>
      <w:tblCellMar>
        <w:top w:w="0" w:type="dxa"/>
        <w:left w:w="115" w:type="dxa"/>
        <w:bottom w:w="0" w:type="dxa"/>
        <w:right w:w="115" w:type="dxa"/>
      </w:tblCellMar>
    </w:tblPr>
  </w:style>
  <w:style w:type="table" w:customStyle="1" w:styleId="15">
    <w:name w:val="_Style 11"/>
    <w:basedOn w:val="13"/>
    <w:qFormat/>
    <w:uiPriority w:val="0"/>
    <w:tblPr>
      <w:tblCellMar>
        <w:top w:w="0" w:type="dxa"/>
        <w:left w:w="115" w:type="dxa"/>
        <w:bottom w:w="0" w:type="dxa"/>
        <w:right w:w="115" w:type="dxa"/>
      </w:tblCellMar>
    </w:tblPr>
  </w:style>
  <w:style w:type="table" w:customStyle="1" w:styleId="16">
    <w:name w:val="_Style 12"/>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tblStylePr w:type="firstRow">
      <w:rPr>
        <w:b/>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rPr>
      <w:tcPr>
        <w:tcBorders>
          <w:top w:val="single" w:color="4BACC6" w:sz="4" w:space="0"/>
        </w:tcBorders>
      </w:tcPr>
    </w:tblStylePr>
    <w:tblStylePr w:type="firstCol">
      <w:rPr>
        <w:b/>
      </w:rPr>
    </w:tblStylePr>
    <w:tblStylePr w:type="lastCol">
      <w:rPr>
        <w:b/>
      </w:rPr>
    </w:tblStylePr>
    <w:tblStylePr w:type="band1Vert">
      <w:tcPr>
        <w:shd w:val="clear" w:color="auto" w:fill="DBEEF3"/>
      </w:tcPr>
    </w:tblStylePr>
    <w:tblStylePr w:type="band1Horz">
      <w:tcPr>
        <w:shd w:val="clear" w:color="auto" w:fill="DBEEF3"/>
      </w:tcPr>
    </w:tblStylePr>
  </w:style>
  <w:style w:type="table" w:customStyle="1" w:styleId="17">
    <w:name w:val="_Style 13"/>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tblStylePr w:type="firstRow">
      <w:rPr>
        <w:b/>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rPr>
      <w:tcPr>
        <w:tcBorders>
          <w:top w:val="single" w:color="4BACC6" w:sz="4" w:space="0"/>
        </w:tcBorders>
      </w:tcPr>
    </w:tblStylePr>
    <w:tblStylePr w:type="firstCol">
      <w:rPr>
        <w:b/>
      </w:rPr>
    </w:tblStylePr>
    <w:tblStylePr w:type="lastCol">
      <w:rPr>
        <w:b/>
      </w:rPr>
    </w:tblStylePr>
    <w:tblStylePr w:type="band1Vert">
      <w:tcPr>
        <w:shd w:val="clear" w:color="auto" w:fill="DBEEF3"/>
      </w:tcPr>
    </w:tblStylePr>
    <w:tblStylePr w:type="band1Horz">
      <w:tcPr>
        <w:shd w:val="clear" w:color="auto" w:fill="DBEEF3"/>
      </w:tcPr>
    </w:tblStylePr>
  </w:style>
  <w:style w:type="table" w:customStyle="1" w:styleId="18">
    <w:name w:val="_Style 14"/>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style>
  <w:style w:type="table" w:customStyle="1" w:styleId="19">
    <w:name w:val="_Style 15"/>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style>
  <w:style w:type="table" w:customStyle="1" w:styleId="20">
    <w:name w:val="_Style 16"/>
    <w:basedOn w:val="13"/>
    <w:qFormat/>
    <w:uiPriority w:val="0"/>
    <w:tblPr>
      <w:tblCellMar>
        <w:top w:w="0" w:type="dxa"/>
        <w:left w:w="115" w:type="dxa"/>
        <w:bottom w:w="0" w:type="dxa"/>
        <w:right w:w="115" w:type="dxa"/>
      </w:tblCellMar>
    </w:tblPr>
  </w:style>
  <w:style w:type="table" w:customStyle="1" w:styleId="21">
    <w:name w:val="_Style 17"/>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tblStylePr w:type="firstRow">
      <w:rPr>
        <w:b/>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rPr>
      <w:tcPr>
        <w:tcBorders>
          <w:top w:val="single" w:color="4BACC6" w:sz="4" w:space="0"/>
        </w:tcBorders>
      </w:tcPr>
    </w:tblStylePr>
    <w:tblStylePr w:type="firstCol">
      <w:rPr>
        <w:b/>
      </w:rPr>
    </w:tblStylePr>
    <w:tblStylePr w:type="lastCol">
      <w:rPr>
        <w:b/>
      </w:rPr>
    </w:tblStylePr>
    <w:tblStylePr w:type="band1Vert">
      <w:tcPr>
        <w:shd w:val="clear" w:color="auto" w:fill="DBEEF3"/>
      </w:tcPr>
    </w:tblStylePr>
    <w:tblStylePr w:type="band1Horz">
      <w:tcPr>
        <w:shd w:val="clear" w:color="auto" w:fill="DBEEF3"/>
      </w:tcPr>
    </w:tblStylePr>
  </w:style>
  <w:style w:type="table" w:customStyle="1" w:styleId="22">
    <w:name w:val="_Style 18"/>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tblStylePr w:type="firstRow">
      <w:rPr>
        <w:b/>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rPr>
      <w:tcPr>
        <w:tcBorders>
          <w:top w:val="single" w:color="4BACC6" w:sz="4" w:space="0"/>
        </w:tcBorders>
      </w:tcPr>
    </w:tblStylePr>
    <w:tblStylePr w:type="firstCol">
      <w:rPr>
        <w:b/>
      </w:rPr>
    </w:tblStylePr>
    <w:tblStylePr w:type="lastCol">
      <w:rPr>
        <w:b/>
      </w:rPr>
    </w:tblStylePr>
    <w:tblStylePr w:type="band1Vert">
      <w:tcPr>
        <w:shd w:val="clear" w:color="auto" w:fill="DBEEF3"/>
      </w:tcPr>
    </w:tblStylePr>
    <w:tblStylePr w:type="band1Horz">
      <w:tcPr>
        <w:shd w:val="clear" w:color="auto" w:fill="DBEEF3"/>
      </w:tcPr>
    </w:tblStylePr>
  </w:style>
  <w:style w:type="table" w:customStyle="1" w:styleId="23">
    <w:name w:val="_Style 19"/>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style>
  <w:style w:type="table" w:customStyle="1" w:styleId="24">
    <w:name w:val="_Style 20"/>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style>
  <w:style w:type="table" w:customStyle="1" w:styleId="25">
    <w:name w:val="_Style 21"/>
    <w:basedOn w:val="13"/>
    <w:qFormat/>
    <w:uiPriority w:val="0"/>
    <w:tblPr>
      <w:tblCellMar>
        <w:top w:w="0" w:type="dxa"/>
        <w:left w:w="115" w:type="dxa"/>
        <w:bottom w:w="0" w:type="dxa"/>
        <w:right w:w="115" w:type="dxa"/>
      </w:tblCellMar>
    </w:tblPr>
  </w:style>
  <w:style w:type="table" w:customStyle="1" w:styleId="26">
    <w:name w:val="_Style 22"/>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tblStylePr w:type="firstRow">
      <w:rPr>
        <w:b/>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rPr>
      <w:tcPr>
        <w:tcBorders>
          <w:top w:val="single" w:color="4BACC6" w:sz="4" w:space="0"/>
        </w:tcBorders>
      </w:tcPr>
    </w:tblStylePr>
    <w:tblStylePr w:type="firstCol">
      <w:rPr>
        <w:b/>
      </w:rPr>
    </w:tblStylePr>
    <w:tblStylePr w:type="lastCol">
      <w:rPr>
        <w:b/>
      </w:rPr>
    </w:tblStylePr>
    <w:tblStylePr w:type="band1Vert">
      <w:tcPr>
        <w:shd w:val="clear" w:color="auto" w:fill="DBEEF3"/>
      </w:tcPr>
    </w:tblStylePr>
    <w:tblStylePr w:type="band1Horz">
      <w:tcPr>
        <w:shd w:val="clear" w:color="auto" w:fill="DBEEF3"/>
      </w:tcPr>
    </w:tblStylePr>
  </w:style>
  <w:style w:type="table" w:customStyle="1" w:styleId="27">
    <w:name w:val="_Style 23"/>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tblStylePr w:type="firstRow">
      <w:rPr>
        <w:b/>
        <w:color w:val="FFFFFF"/>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rPr>
      <w:tcPr>
        <w:tcBorders>
          <w:top w:val="single" w:color="4BACC6" w:sz="4" w:space="0"/>
        </w:tcBorders>
      </w:tcPr>
    </w:tblStylePr>
    <w:tblStylePr w:type="firstCol">
      <w:rPr>
        <w:b/>
      </w:rPr>
    </w:tblStylePr>
    <w:tblStylePr w:type="lastCol">
      <w:rPr>
        <w:b/>
      </w:rPr>
    </w:tblStylePr>
    <w:tblStylePr w:type="band1Vert">
      <w:tcPr>
        <w:shd w:val="clear" w:color="auto" w:fill="DBEEF3"/>
      </w:tcPr>
    </w:tblStylePr>
    <w:tblStylePr w:type="band1Horz">
      <w:tcPr>
        <w:shd w:val="clear" w:color="auto" w:fill="DBEEF3"/>
      </w:tcPr>
    </w:tblStylePr>
  </w:style>
  <w:style w:type="table" w:customStyle="1" w:styleId="28">
    <w:name w:val="_Style 24"/>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style>
  <w:style w:type="table" w:customStyle="1" w:styleId="29">
    <w:name w:val="_Style 25"/>
    <w:basedOn w:val="13"/>
    <w:qFormat/>
    <w:uiPriority w:val="0"/>
    <w:pPr>
      <w:widowControl/>
    </w:pPr>
    <w:rPr>
      <w:rFonts w:ascii="Cambria" w:hAnsi="Cambria" w:eastAsia="Cambria" w:cs="Cambria"/>
      <w:color w:val="000000"/>
      <w:sz w:val="20"/>
      <w:szCs w:val="20"/>
    </w:rPr>
    <w:tblPr>
      <w:tblCellMar>
        <w:top w:w="0" w:type="dxa"/>
        <w:left w:w="115" w:type="dxa"/>
        <w:bottom w:w="0" w:type="dxa"/>
        <w:right w:w="115" w:type="dxa"/>
      </w:tblCellMar>
    </w:tblPr>
    <w:tcPr>
      <w:shd w:val="clear" w:color="auto" w:fill="DBEEF3"/>
    </w:tcPr>
  </w:style>
  <w:style w:type="paragraph" w:styleId="3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18</Pages>
  <TotalTime>2</TotalTime>
  <ScaleCrop>false</ScaleCrop>
  <LinksUpToDate>false</LinksUpToDate>
  <Application>WPS Office_12.2.0.19805_F1E327BC-269C-435d-A152-05C5408002CA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2025-01-25T10:48:00Z</dcterms:created>
  <dc:creator>TOSHIBA</dc:creator>
  <cp:lastModifiedBy>TOSHIBA</cp:lastModifiedBy>
  <dcterms:modified xsi:type="dcterms:W3CDTF">2025-01-25T12:40:36Z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2022-11-26T00:00:00Z</vt:lpwstr>
  </property>
  <property fmtid="{D5CDD505-2E9C-101B-9397-08002B2CF9AE}" pid="3" name="KSOProductBuildVer">
    <vt:lpwstr>2057-12.2.0.19805</vt:lpwstr>
  </property>
  <property fmtid="{D5CDD505-2E9C-101B-9397-08002B2CF9AE}" pid="4" name="ICV">
    <vt:lpwstr>EA272771CA254C64B1F37F141B437B8F_12</vt:lpwstr>
  </property>
</Properties>
</file>