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Times New Roman" w:hAnsi="Times New Roman" w:eastAsia="Times New Roman" w:cs="Times New Roman"/>
          <w:b/>
          <w:color w:val="0070C0"/>
          <w:sz w:val="56"/>
          <w:szCs w:val="56"/>
        </w:rPr>
      </w:pPr>
      <w:r>
        <w:rPr>
          <w:rFonts w:ascii="Times New Roman" w:hAnsi="Times New Roman" w:eastAsia="Times New Roman" w:cs="Times New Roman"/>
          <w:b/>
          <w:color w:val="0070C0"/>
          <w:sz w:val="56"/>
          <w:szCs w:val="56"/>
          <w:rtl w:val="0"/>
        </w:rPr>
        <w:t xml:space="preserve">PERANGKAT PEMBELAJARAN </w:t>
      </w:r>
    </w:p>
    <w:p w14:paraId="00000002">
      <w:pPr>
        <w:jc w:val="center"/>
        <w:rPr>
          <w:rFonts w:ascii="Times New Roman" w:hAnsi="Times New Roman" w:eastAsia="Times New Roman" w:cs="Times New Roman"/>
          <w:b/>
          <w:color w:val="0070C0"/>
          <w:sz w:val="72"/>
          <w:szCs w:val="72"/>
        </w:rPr>
      </w:pPr>
      <w:r>
        <w:rPr>
          <w:rFonts w:ascii="Times New Roman" w:hAnsi="Times New Roman" w:eastAsia="Times New Roman" w:cs="Times New Roman"/>
          <w:b/>
          <w:color w:val="0070C0"/>
          <w:sz w:val="72"/>
          <w:szCs w:val="72"/>
          <w:rtl w:val="0"/>
        </w:rPr>
        <w:t>KURIKULUM MERDEKA</w:t>
      </w:r>
    </w:p>
    <w:p w14:paraId="00000003">
      <w:pPr>
        <w:jc w:val="center"/>
        <w:rPr>
          <w:rFonts w:ascii="Times New Roman" w:hAnsi="Times New Roman" w:eastAsia="Times New Roman" w:cs="Times New Roman"/>
        </w:rPr>
      </w:pPr>
    </w:p>
    <w:p w14:paraId="00000004">
      <w:pPr>
        <w:jc w:val="center"/>
        <w:rPr>
          <w:rFonts w:ascii="Times New Roman" w:hAnsi="Times New Roman" w:eastAsia="Times New Roman" w:cs="Times New Roman"/>
        </w:rPr>
      </w:pPr>
    </w:p>
    <w:p w14:paraId="00000005">
      <w:pPr>
        <w:jc w:val="center"/>
        <w:rPr>
          <w:rFonts w:ascii="Times New Roman" w:hAnsi="Times New Roman" w:eastAsia="Times New Roman" w:cs="Times New Roman"/>
        </w:rPr>
      </w:pPr>
    </w:p>
    <w:p w14:paraId="00000006">
      <w:pPr>
        <w:jc w:val="center"/>
        <w:rPr>
          <w:rFonts w:ascii="Times New Roman" w:hAnsi="Times New Roman" w:eastAsia="Times New Roman" w:cs="Times New Roman"/>
        </w:rPr>
      </w:pPr>
    </w:p>
    <w:p w14:paraId="00000007">
      <w:pPr>
        <w:jc w:val="center"/>
        <w:rPr>
          <w:rFonts w:hint="default" w:ascii="Times New Roman" w:hAnsi="Times New Roman" w:eastAsia="Times New Roman" w:cs="Times New Roman"/>
          <w:b/>
          <w:color w:val="0070C0"/>
          <w:sz w:val="180"/>
          <w:szCs w:val="180"/>
          <w:u w:val="single"/>
          <w:lang w:val="en-GB"/>
        </w:rPr>
      </w:pPr>
      <w:r>
        <w:rPr>
          <w:rFonts w:hint="default" w:ascii="Times New Roman" w:hAnsi="Times New Roman" w:eastAsia="Times New Roman" w:cs="Times New Roman"/>
          <w:b/>
          <w:color w:val="0070C0"/>
          <w:sz w:val="52"/>
          <w:szCs w:val="52"/>
          <w:u w:val="single"/>
          <w:rtl w:val="0"/>
          <w:lang w:val="en-GB"/>
        </w:rPr>
        <w:t>PENDIDIKAN PANCASILA</w:t>
      </w:r>
    </w:p>
    <w:p w14:paraId="00000009">
      <w:pPr>
        <w:jc w:val="center"/>
        <w:rPr>
          <w:rFonts w:ascii="Times New Roman" w:hAnsi="Times New Roman" w:eastAsia="Times New Roman" w:cs="Times New Roman"/>
          <w:b/>
          <w:color w:val="0070C0"/>
          <w:sz w:val="48"/>
          <w:szCs w:val="48"/>
        </w:rPr>
      </w:pPr>
      <w:r>
        <w:rPr>
          <w:rFonts w:ascii="Times New Roman" w:hAnsi="Times New Roman" w:eastAsia="Times New Roman" w:cs="Times New Roman"/>
          <w:b/>
          <w:color w:val="0070C0"/>
          <w:sz w:val="48"/>
          <w:szCs w:val="48"/>
          <w:rtl w:val="0"/>
        </w:rPr>
        <w:t>KELAS III</w:t>
      </w:r>
      <w:r>
        <w:rPr>
          <w:rFonts w:hint="default" w:ascii="Times New Roman" w:hAnsi="Times New Roman" w:eastAsia="Times New Roman" w:cs="Times New Roman"/>
          <w:b/>
          <w:color w:val="0070C0"/>
          <w:sz w:val="48"/>
          <w:szCs w:val="48"/>
          <w:rtl w:val="0"/>
          <w:lang w:val="en-GB"/>
        </w:rPr>
        <w:t xml:space="preserve">  </w:t>
      </w:r>
      <w:r>
        <w:rPr>
          <w:rFonts w:ascii="Times New Roman" w:hAnsi="Times New Roman" w:eastAsia="Times New Roman" w:cs="Times New Roman"/>
          <w:b/>
          <w:color w:val="0070C0"/>
          <w:sz w:val="48"/>
          <w:szCs w:val="48"/>
          <w:rtl w:val="0"/>
        </w:rPr>
        <w:t>FASE B</w:t>
      </w:r>
    </w:p>
    <w:p w14:paraId="7779ED09">
      <w:pPr>
        <w:jc w:val="center"/>
        <w:rPr>
          <w:rFonts w:hint="default" w:ascii="Times New Roman" w:hAnsi="Times New Roman" w:eastAsia="Times New Roman" w:cs="Times New Roman"/>
          <w:b/>
          <w:color w:val="0070C0"/>
          <w:sz w:val="48"/>
          <w:szCs w:val="48"/>
          <w:rtl w:val="0"/>
          <w:lang w:val="en-GB"/>
        </w:rPr>
      </w:pPr>
    </w:p>
    <w:p w14:paraId="49DAF0D5">
      <w:pPr>
        <w:jc w:val="center"/>
        <w:rPr>
          <w:rFonts w:hint="default" w:ascii="Times New Roman" w:hAnsi="Times New Roman" w:eastAsia="Times New Roman" w:cs="Times New Roman"/>
          <w:b/>
          <w:color w:val="0070C0"/>
          <w:sz w:val="48"/>
          <w:szCs w:val="48"/>
          <w:rtl w:val="0"/>
          <w:lang w:val="en-GB"/>
        </w:rPr>
      </w:pPr>
    </w:p>
    <w:p w14:paraId="33982FDE">
      <w:pPr>
        <w:jc w:val="center"/>
        <w:rPr>
          <w:rFonts w:hint="default" w:ascii="Times New Roman" w:hAnsi="Times New Roman" w:eastAsia="Times New Roman" w:cs="Times New Roman"/>
          <w:b/>
          <w:color w:val="0070C0"/>
          <w:sz w:val="48"/>
          <w:szCs w:val="48"/>
          <w:rtl w:val="0"/>
          <w:lang w:val="en-GB"/>
        </w:rPr>
      </w:pPr>
    </w:p>
    <w:p w14:paraId="0000000A">
      <w:pPr>
        <w:jc w:val="center"/>
        <w:rPr>
          <w:rFonts w:ascii="Times New Roman" w:hAnsi="Times New Roman" w:eastAsia="Times New Roman" w:cs="Times New Roman"/>
          <w:b/>
          <w:color w:val="0070C0"/>
          <w:sz w:val="48"/>
          <w:szCs w:val="48"/>
          <w:rtl w:val="0"/>
        </w:rPr>
      </w:pPr>
      <w:r>
        <w:rPr>
          <w:rFonts w:hint="default" w:ascii="Times New Roman" w:hAnsi="Times New Roman" w:eastAsia="Times New Roman" w:cs="Times New Roman"/>
          <w:b/>
          <w:color w:val="0070C0"/>
          <w:sz w:val="48"/>
          <w:szCs w:val="48"/>
          <w:rtl w:val="0"/>
          <w:lang w:val="en-GB"/>
        </w:rPr>
        <w:t>BAB</w:t>
      </w:r>
      <w:r>
        <w:rPr>
          <w:rFonts w:ascii="Times New Roman" w:hAnsi="Times New Roman" w:eastAsia="Times New Roman" w:cs="Times New Roman"/>
          <w:b/>
          <w:color w:val="0070C0"/>
          <w:sz w:val="48"/>
          <w:szCs w:val="48"/>
          <w:rtl w:val="0"/>
        </w:rPr>
        <w:t xml:space="preserve"> 4</w:t>
      </w:r>
    </w:p>
    <w:p w14:paraId="3E6A8BF8">
      <w:pPr>
        <w:jc w:val="center"/>
        <w:rPr>
          <w:rFonts w:ascii="Times New Roman" w:hAnsi="Times New Roman" w:eastAsia="Times New Roman" w:cs="Times New Roman"/>
          <w:b/>
          <w:color w:val="0070C0"/>
          <w:sz w:val="48"/>
          <w:szCs w:val="48"/>
          <w:rtl w:val="0"/>
        </w:rPr>
      </w:pPr>
    </w:p>
    <w:p w14:paraId="6C1B7BF9">
      <w:pPr>
        <w:jc w:val="center"/>
        <w:rPr>
          <w:rFonts w:hint="default" w:ascii="Times New Roman" w:hAnsi="Times New Roman" w:eastAsia="Times New Roman" w:cs="Times New Roman"/>
          <w:b/>
          <w:color w:val="0070C0"/>
          <w:sz w:val="48"/>
          <w:szCs w:val="48"/>
          <w:rtl w:val="0"/>
          <w:lang w:val="en-GB"/>
        </w:rPr>
      </w:pPr>
      <w:r>
        <w:rPr>
          <w:rFonts w:hint="default" w:ascii="Times New Roman" w:hAnsi="Times New Roman" w:eastAsia="Times New Roman" w:cs="Times New Roman"/>
          <w:b/>
          <w:color w:val="0070C0"/>
          <w:sz w:val="48"/>
          <w:szCs w:val="48"/>
          <w:rtl w:val="0"/>
          <w:lang w:val="en-GB"/>
        </w:rPr>
        <w:t>PERSATUAN DAN KESATUAN DI LINGKUNGAN SEKITAR</w:t>
      </w:r>
    </w:p>
    <w:p w14:paraId="0000000B">
      <w:pPr>
        <w:jc w:val="center"/>
        <w:rPr>
          <w:rFonts w:ascii="Times New Roman" w:hAnsi="Times New Roman" w:eastAsia="Times New Roman" w:cs="Times New Roman"/>
        </w:rPr>
      </w:pPr>
    </w:p>
    <w:p w14:paraId="0000000C">
      <w:pPr>
        <w:jc w:val="center"/>
        <w:rPr>
          <w:rFonts w:ascii="Times New Roman" w:hAnsi="Times New Roman" w:eastAsia="Times New Roman" w:cs="Times New Roman"/>
        </w:rPr>
      </w:pPr>
    </w:p>
    <w:p w14:paraId="000000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7">
      <w:pPr>
        <w:rPr>
          <w:rFonts w:ascii="Times New Roman" w:hAnsi="Times New Roman" w:eastAsia="Times New Roman" w:cs="Times New Roman"/>
        </w:rPr>
      </w:pPr>
    </w:p>
    <w:p w14:paraId="00000018">
      <w:pPr>
        <w:jc w:val="center"/>
        <w:rPr>
          <w:rFonts w:ascii="Times New Roman" w:hAnsi="Times New Roman" w:eastAsia="Times New Roman" w:cs="Times New Roman"/>
          <w:b/>
          <w:sz w:val="32"/>
          <w:szCs w:val="32"/>
        </w:rPr>
      </w:pPr>
    </w:p>
    <w:p w14:paraId="00000019">
      <w:pPr>
        <w:jc w:val="center"/>
        <w:rPr>
          <w:rFonts w:ascii="Times New Roman" w:hAnsi="Times New Roman" w:eastAsia="Times New Roman" w:cs="Times New Roman"/>
          <w:b/>
          <w:sz w:val="32"/>
          <w:szCs w:val="32"/>
        </w:rPr>
      </w:pPr>
    </w:p>
    <w:p w14:paraId="0000001A">
      <w:pPr>
        <w:jc w:val="center"/>
        <w:rPr>
          <w:rFonts w:hint="default" w:ascii="Times New Roman" w:hAnsi="Times New Roman" w:eastAsia="Times New Roman" w:cs="Times New Roman"/>
          <w:b/>
          <w:sz w:val="32"/>
          <w:szCs w:val="32"/>
          <w:lang w:val="en-GB"/>
        </w:rPr>
      </w:pPr>
      <w:r>
        <w:rPr>
          <w:rFonts w:ascii="Times New Roman" w:hAnsi="Times New Roman" w:eastAsia="Times New Roman" w:cs="Times New Roman"/>
          <w:b/>
          <w:sz w:val="32"/>
          <w:szCs w:val="32"/>
          <w:rtl w:val="0"/>
        </w:rPr>
        <w:t>TAHUN PELAJARAN 202</w:t>
      </w:r>
      <w:r>
        <w:rPr>
          <w:rFonts w:hint="default" w:ascii="Times New Roman" w:hAnsi="Times New Roman" w:eastAsia="Times New Roman" w:cs="Times New Roman"/>
          <w:b/>
          <w:sz w:val="32"/>
          <w:szCs w:val="32"/>
          <w:rtl w:val="0"/>
          <w:lang w:val="en-GB"/>
        </w:rPr>
        <w:t xml:space="preserve">4 </w:t>
      </w:r>
      <w:r>
        <w:rPr>
          <w:rFonts w:ascii="Times New Roman" w:hAnsi="Times New Roman" w:eastAsia="Times New Roman" w:cs="Times New Roman"/>
          <w:b/>
          <w:sz w:val="32"/>
          <w:szCs w:val="32"/>
          <w:rtl w:val="0"/>
        </w:rPr>
        <w:t>-</w:t>
      </w:r>
      <w:r>
        <w:rPr>
          <w:rFonts w:hint="default" w:ascii="Times New Roman" w:hAnsi="Times New Roman" w:eastAsia="Times New Roman" w:cs="Times New Roman"/>
          <w:b/>
          <w:sz w:val="32"/>
          <w:szCs w:val="32"/>
          <w:rtl w:val="0"/>
          <w:lang w:val="en-GB"/>
        </w:rPr>
        <w:t xml:space="preserve"> </w:t>
      </w:r>
      <w:r>
        <w:rPr>
          <w:rFonts w:ascii="Times New Roman" w:hAnsi="Times New Roman" w:eastAsia="Times New Roman" w:cs="Times New Roman"/>
          <w:b/>
          <w:sz w:val="32"/>
          <w:szCs w:val="32"/>
          <w:rtl w:val="0"/>
        </w:rPr>
        <w:t>202</w:t>
      </w:r>
      <w:r>
        <w:rPr>
          <w:rFonts w:hint="default" w:ascii="Times New Roman" w:hAnsi="Times New Roman" w:eastAsia="Times New Roman" w:cs="Times New Roman"/>
          <w:b/>
          <w:sz w:val="32"/>
          <w:szCs w:val="32"/>
          <w:rtl w:val="0"/>
          <w:lang w:val="en-GB"/>
        </w:rPr>
        <w:t>5</w:t>
      </w:r>
    </w:p>
    <w:p w14:paraId="0000001B">
      <w:r>
        <w:br w:type="page"/>
      </w:r>
    </w:p>
    <w:p w14:paraId="0000001C"/>
    <w:tbl>
      <w:tblPr>
        <w:tblStyle w:val="14"/>
        <w:tblW w:w="101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647"/>
      </w:tblGrid>
      <w:tr w14:paraId="1462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 w:hRule="atLeast"/>
          <w:jc w:val="center"/>
        </w:trPr>
        <w:tc>
          <w:tcPr>
            <w:gridSpan w:val="2"/>
            <w:tcBorders>
              <w:bottom w:val="single" w:color="000000" w:sz="4" w:space="0"/>
            </w:tcBorders>
            <w:shd w:val="clear" w:color="auto" w:fill="92D050"/>
          </w:tcPr>
          <w:p w14:paraId="0000001D">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IDENTITAS UMUM</w:t>
            </w:r>
          </w:p>
        </w:tc>
      </w:tr>
      <w:tr w14:paraId="6369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1F">
            <w:pPr>
              <w:rPr>
                <w:b/>
              </w:rPr>
            </w:pPr>
            <w:r>
              <w:rPr>
                <w:b/>
                <w:rtl w:val="0"/>
              </w:rPr>
              <w:t>Identitas Modul:</w:t>
            </w:r>
            <w:r>
              <w:rPr>
                <w:b/>
                <w:rtl w:val="0"/>
              </w:rPr>
              <w:tab/>
            </w:r>
          </w:p>
        </w:tc>
      </w:tr>
      <w:tr w14:paraId="7CED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1">
            <w:pPr>
              <w:rPr>
                <w:rFonts w:ascii="Times New Roman" w:hAnsi="Times New Roman" w:eastAsia="Times New Roman" w:cs="Times New Roman"/>
              </w:rPr>
            </w:pPr>
            <w:r>
              <w:rPr>
                <w:rFonts w:ascii="Times New Roman" w:hAnsi="Times New Roman" w:eastAsia="Times New Roman" w:cs="Times New Roman"/>
                <w:rtl w:val="0"/>
              </w:rPr>
              <w:t>Nama Penyusun</w:t>
            </w:r>
            <w:r>
              <w:rPr>
                <w:rFonts w:ascii="Times New Roman" w:hAnsi="Times New Roman" w:eastAsia="Times New Roman" w:cs="Times New Roman"/>
                <w:rtl w:val="0"/>
              </w:rPr>
              <w:tab/>
            </w:r>
          </w:p>
        </w:tc>
        <w:tc>
          <w:tcPr>
            <w:vAlign w:val="bottom"/>
          </w:tcPr>
          <w:p w14:paraId="00000022">
            <w:pPr>
              <w:rPr>
                <w:rFonts w:ascii="Times New Roman" w:hAnsi="Times New Roman" w:eastAsia="Times New Roman" w:cs="Times New Roman"/>
              </w:rPr>
            </w:pPr>
          </w:p>
        </w:tc>
      </w:tr>
      <w:tr w14:paraId="1106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3">
            <w:pPr>
              <w:rPr>
                <w:rFonts w:ascii="Times New Roman" w:hAnsi="Times New Roman" w:eastAsia="Times New Roman" w:cs="Times New Roman"/>
              </w:rPr>
            </w:pPr>
            <w:r>
              <w:rPr>
                <w:rFonts w:ascii="Times New Roman" w:hAnsi="Times New Roman" w:eastAsia="Times New Roman" w:cs="Times New Roman"/>
                <w:rtl w:val="0"/>
              </w:rPr>
              <w:t>Satuan Pendidikan</w:t>
            </w:r>
          </w:p>
        </w:tc>
        <w:tc>
          <w:tcPr>
            <w:vAlign w:val="bottom"/>
          </w:tcPr>
          <w:p w14:paraId="00000024">
            <w:pPr>
              <w:rPr>
                <w:rFonts w:hint="default" w:ascii="Times New Roman" w:hAnsi="Times New Roman" w:eastAsia="Times New Roman" w:cs="Times New Roman"/>
                <w:lang w:val="en-GB"/>
              </w:rPr>
            </w:pPr>
            <w:r>
              <w:rPr>
                <w:rFonts w:hint="default" w:ascii="Times New Roman" w:hAnsi="Times New Roman" w:eastAsia="Times New Roman" w:cs="Times New Roman"/>
                <w:lang w:val="en-GB"/>
              </w:rPr>
              <w:t>SD NEGERI 026 BALIKPAPAN TENGAH</w:t>
            </w:r>
          </w:p>
        </w:tc>
      </w:tr>
      <w:tr w14:paraId="5D82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5">
            <w:pPr>
              <w:rPr>
                <w:rFonts w:ascii="Times New Roman" w:hAnsi="Times New Roman" w:eastAsia="Times New Roman" w:cs="Times New Roman"/>
              </w:rPr>
            </w:pPr>
            <w:r>
              <w:rPr>
                <w:rFonts w:ascii="Times New Roman" w:hAnsi="Times New Roman" w:eastAsia="Times New Roman" w:cs="Times New Roman"/>
                <w:rtl w:val="0"/>
              </w:rPr>
              <w:t>Kelas</w:t>
            </w:r>
            <w:r>
              <w:rPr>
                <w:rFonts w:ascii="Times New Roman" w:hAnsi="Times New Roman" w:eastAsia="Times New Roman" w:cs="Times New Roman"/>
                <w:rtl w:val="0"/>
              </w:rPr>
              <w:tab/>
            </w:r>
          </w:p>
        </w:tc>
        <w:tc>
          <w:tcPr>
            <w:vAlign w:val="bottom"/>
          </w:tcPr>
          <w:p w14:paraId="00000026">
            <w:pPr>
              <w:rPr>
                <w:rFonts w:hint="default" w:ascii="Times New Roman" w:hAnsi="Times New Roman" w:eastAsia="Times New Roman" w:cs="Times New Roman"/>
                <w:b/>
                <w:lang w:val="en-GB"/>
              </w:rPr>
            </w:pPr>
            <w:r>
              <w:rPr>
                <w:rFonts w:ascii="Times New Roman" w:hAnsi="Times New Roman" w:eastAsia="Times New Roman" w:cs="Times New Roman"/>
                <w:b/>
                <w:rtl w:val="0"/>
              </w:rPr>
              <w:t>III</w:t>
            </w:r>
            <w:r>
              <w:rPr>
                <w:rFonts w:hint="default" w:ascii="Times New Roman" w:hAnsi="Times New Roman" w:eastAsia="Times New Roman" w:cs="Times New Roman"/>
                <w:b/>
                <w:rtl w:val="0"/>
                <w:lang w:val="en-GB"/>
              </w:rPr>
              <w:t xml:space="preserve"> (TIGA)</w:t>
            </w:r>
          </w:p>
        </w:tc>
      </w:tr>
      <w:tr w14:paraId="655A3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027">
            <w:pPr>
              <w:rPr>
                <w:rFonts w:ascii="Times New Roman" w:hAnsi="Times New Roman" w:eastAsia="Times New Roman" w:cs="Times New Roman"/>
              </w:rPr>
            </w:pPr>
            <w:r>
              <w:rPr>
                <w:rFonts w:ascii="Times New Roman" w:hAnsi="Times New Roman" w:eastAsia="Times New Roman" w:cs="Times New Roman"/>
                <w:rtl w:val="0"/>
              </w:rPr>
              <w:t>Mata pelajaran</w:t>
            </w:r>
            <w:r>
              <w:rPr>
                <w:rFonts w:ascii="Times New Roman" w:hAnsi="Times New Roman" w:eastAsia="Times New Roman" w:cs="Times New Roman"/>
                <w:rtl w:val="0"/>
              </w:rPr>
              <w:tab/>
            </w:r>
          </w:p>
        </w:tc>
        <w:tc>
          <w:tcPr>
            <w:vAlign w:val="bottom"/>
          </w:tcPr>
          <w:p w14:paraId="00000028">
            <w:pPr>
              <w:jc w:val="both"/>
              <w:rPr>
                <w:rFonts w:hint="default" w:ascii="Times New Roman" w:hAnsi="Times New Roman" w:eastAsia="Times New Roman" w:cs="Times New Roman"/>
                <w:sz w:val="24"/>
                <w:szCs w:val="24"/>
                <w:lang w:val="en-GB"/>
              </w:rPr>
            </w:pPr>
            <w:r>
              <w:rPr>
                <w:rFonts w:ascii="Times New Roman" w:hAnsi="Times New Roman" w:eastAsia="Times New Roman" w:cs="Times New Roman"/>
                <w:sz w:val="24"/>
                <w:szCs w:val="24"/>
                <w:rtl w:val="0"/>
              </w:rPr>
              <w:t>P</w:t>
            </w:r>
            <w:r>
              <w:rPr>
                <w:rFonts w:hint="default" w:ascii="Times New Roman" w:hAnsi="Times New Roman" w:eastAsia="Times New Roman" w:cs="Times New Roman"/>
                <w:sz w:val="24"/>
                <w:szCs w:val="24"/>
                <w:rtl w:val="0"/>
                <w:lang w:val="en-GB"/>
              </w:rPr>
              <w:t>ENDIDIKAN PANCASILA</w:t>
            </w:r>
          </w:p>
        </w:tc>
      </w:tr>
      <w:tr w14:paraId="5E75F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9">
            <w:pPr>
              <w:rPr>
                <w:rFonts w:ascii="Times New Roman" w:hAnsi="Times New Roman" w:eastAsia="Times New Roman" w:cs="Times New Roman"/>
              </w:rPr>
            </w:pPr>
            <w:r>
              <w:rPr>
                <w:rFonts w:ascii="Times New Roman" w:hAnsi="Times New Roman" w:eastAsia="Times New Roman" w:cs="Times New Roman"/>
                <w:rtl w:val="0"/>
              </w:rPr>
              <w:t>Materi Pokok</w:t>
            </w:r>
          </w:p>
        </w:tc>
        <w:tc>
          <w:p w14:paraId="0000002A">
            <w:pPr>
              <w:widowControl/>
              <w:rPr>
                <w:rFonts w:hint="default" w:ascii="Times New Roman" w:hAnsi="Times New Roman" w:eastAsia="Times New Roman" w:cs="Times New Roman"/>
                <w:b/>
                <w:color w:val="231F20"/>
                <w:sz w:val="24"/>
                <w:szCs w:val="24"/>
                <w:lang w:val="en-GB"/>
              </w:rPr>
            </w:pPr>
            <w:r>
              <w:rPr>
                <w:rFonts w:hint="default" w:ascii="Times New Roman" w:hAnsi="Times New Roman" w:eastAsia="Times New Roman" w:cs="Times New Roman"/>
                <w:b/>
                <w:rtl w:val="0"/>
                <w:lang w:val="en-GB"/>
              </w:rPr>
              <w:t>PERSATUAN DAN KESATUAN DI LINGKUNGAN SEKITAR</w:t>
            </w:r>
          </w:p>
        </w:tc>
      </w:tr>
      <w:tr w14:paraId="325B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B">
            <w:pPr>
              <w:rPr>
                <w:rFonts w:ascii="Times New Roman" w:hAnsi="Times New Roman" w:eastAsia="Times New Roman" w:cs="Times New Roman"/>
              </w:rPr>
            </w:pPr>
            <w:r>
              <w:rPr>
                <w:rFonts w:ascii="Times New Roman" w:hAnsi="Times New Roman" w:eastAsia="Times New Roman" w:cs="Times New Roman"/>
                <w:rtl w:val="0"/>
              </w:rPr>
              <w:t>Tahun Pelajaran</w:t>
            </w:r>
            <w:r>
              <w:rPr>
                <w:rFonts w:ascii="Times New Roman" w:hAnsi="Times New Roman" w:eastAsia="Times New Roman" w:cs="Times New Roman"/>
                <w:rtl w:val="0"/>
              </w:rPr>
              <w:tab/>
            </w:r>
          </w:p>
        </w:tc>
        <w:tc>
          <w:tcPr>
            <w:vAlign w:val="bottom"/>
          </w:tcPr>
          <w:p w14:paraId="0000002C">
            <w:pPr>
              <w:rPr>
                <w:rFonts w:hint="default" w:ascii="Times New Roman" w:hAnsi="Times New Roman" w:eastAsia="Times New Roman" w:cs="Times New Roman"/>
                <w:lang w:val="en-GB"/>
              </w:rPr>
            </w:pPr>
            <w:r>
              <w:rPr>
                <w:rFonts w:ascii="Times New Roman" w:hAnsi="Times New Roman" w:eastAsia="Times New Roman" w:cs="Times New Roman"/>
                <w:rtl w:val="0"/>
              </w:rPr>
              <w:t>202</w:t>
            </w:r>
            <w:r>
              <w:rPr>
                <w:rFonts w:hint="default" w:ascii="Times New Roman" w:hAnsi="Times New Roman" w:eastAsia="Times New Roman" w:cs="Times New Roman"/>
                <w:rtl w:val="0"/>
                <w:lang w:val="en-GB"/>
              </w:rPr>
              <w:t xml:space="preserve">4 </w:t>
            </w:r>
            <w:r>
              <w:rPr>
                <w:rFonts w:ascii="Times New Roman" w:hAnsi="Times New Roman" w:eastAsia="Times New Roman" w:cs="Times New Roman"/>
                <w:rtl w:val="0"/>
              </w:rPr>
              <w:t>-</w:t>
            </w:r>
            <w:r>
              <w:rPr>
                <w:rFonts w:hint="default" w:ascii="Times New Roman" w:hAnsi="Times New Roman" w:eastAsia="Times New Roman" w:cs="Times New Roman"/>
                <w:rtl w:val="0"/>
                <w:lang w:val="en-GB"/>
              </w:rPr>
              <w:t xml:space="preserve"> </w:t>
            </w:r>
            <w:r>
              <w:rPr>
                <w:rFonts w:ascii="Times New Roman" w:hAnsi="Times New Roman" w:eastAsia="Times New Roman" w:cs="Times New Roman"/>
                <w:rtl w:val="0"/>
              </w:rPr>
              <w:t>202</w:t>
            </w:r>
            <w:r>
              <w:rPr>
                <w:rFonts w:hint="default" w:ascii="Times New Roman" w:hAnsi="Times New Roman" w:eastAsia="Times New Roman" w:cs="Times New Roman"/>
                <w:rtl w:val="0"/>
                <w:lang w:val="en-GB"/>
              </w:rPr>
              <w:t>5</w:t>
            </w:r>
          </w:p>
        </w:tc>
      </w:tr>
      <w:tr w14:paraId="36EA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D">
            <w:pPr>
              <w:rPr>
                <w:rFonts w:ascii="Times New Roman" w:hAnsi="Times New Roman" w:eastAsia="Times New Roman" w:cs="Times New Roman"/>
              </w:rPr>
            </w:pPr>
            <w:r>
              <w:rPr>
                <w:rFonts w:ascii="Times New Roman" w:hAnsi="Times New Roman" w:eastAsia="Times New Roman" w:cs="Times New Roman"/>
                <w:rtl w:val="0"/>
              </w:rPr>
              <w:t>Alokasi waktu</w:t>
            </w:r>
            <w:r>
              <w:rPr>
                <w:rFonts w:ascii="Times New Roman" w:hAnsi="Times New Roman" w:eastAsia="Times New Roman" w:cs="Times New Roman"/>
                <w:rtl w:val="0"/>
              </w:rPr>
              <w:tab/>
            </w:r>
          </w:p>
        </w:tc>
        <w:tc>
          <w:tcPr>
            <w:vAlign w:val="bottom"/>
          </w:tcPr>
          <w:p w14:paraId="0000002E">
            <w:pPr>
              <w:rPr>
                <w:rFonts w:ascii="Times New Roman" w:hAnsi="Times New Roman" w:eastAsia="Times New Roman" w:cs="Times New Roman"/>
              </w:rPr>
            </w:pPr>
            <w:r>
              <w:rPr>
                <w:rFonts w:ascii="Times New Roman" w:hAnsi="Times New Roman" w:eastAsia="Times New Roman" w:cs="Times New Roman"/>
                <w:rtl w:val="0"/>
              </w:rPr>
              <w:t>3 PERTEMUAN</w:t>
            </w:r>
          </w:p>
        </w:tc>
      </w:tr>
      <w:tr w14:paraId="1D1E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F">
            <w:pPr>
              <w:rPr>
                <w:rFonts w:ascii="Times New Roman" w:hAnsi="Times New Roman" w:eastAsia="Times New Roman" w:cs="Times New Roman"/>
                <w:b/>
              </w:rPr>
            </w:pPr>
            <w:r>
              <w:rPr>
                <w:rFonts w:ascii="Times New Roman" w:hAnsi="Times New Roman" w:eastAsia="Times New Roman" w:cs="Times New Roman"/>
                <w:b/>
                <w:rtl w:val="0"/>
              </w:rPr>
              <w:t>Fase</w:t>
            </w:r>
            <w:r>
              <w:rPr>
                <w:rFonts w:ascii="Times New Roman" w:hAnsi="Times New Roman" w:eastAsia="Times New Roman" w:cs="Times New Roman"/>
                <w:b/>
                <w:rtl w:val="0"/>
              </w:rPr>
              <w:tab/>
            </w:r>
            <w:r>
              <w:rPr>
                <w:rFonts w:ascii="Times New Roman" w:hAnsi="Times New Roman" w:eastAsia="Times New Roman" w:cs="Times New Roman"/>
                <w:b/>
                <w:rtl w:val="0"/>
              </w:rPr>
              <w:tab/>
            </w:r>
          </w:p>
        </w:tc>
        <w:tc>
          <w:tcPr>
            <w:vAlign w:val="bottom"/>
          </w:tcPr>
          <w:p w14:paraId="00000030">
            <w:pPr>
              <w:rPr>
                <w:rFonts w:ascii="Times New Roman" w:hAnsi="Times New Roman" w:eastAsia="Times New Roman" w:cs="Times New Roman"/>
                <w:b/>
              </w:rPr>
            </w:pPr>
            <w:r>
              <w:rPr>
                <w:rFonts w:ascii="Times New Roman" w:hAnsi="Times New Roman" w:eastAsia="Times New Roman" w:cs="Times New Roman"/>
                <w:b/>
                <w:rtl w:val="0"/>
              </w:rPr>
              <w:t>B</w:t>
            </w:r>
          </w:p>
        </w:tc>
      </w:tr>
      <w:tr w14:paraId="34C20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31">
            <w:pPr>
              <w:rPr>
                <w:rFonts w:ascii="Times New Roman" w:hAnsi="Times New Roman" w:eastAsia="Times New Roman" w:cs="Times New Roman"/>
                <w:b/>
              </w:rPr>
            </w:pPr>
            <w:r>
              <w:rPr>
                <w:rFonts w:ascii="Times New Roman" w:hAnsi="Times New Roman" w:eastAsia="Times New Roman" w:cs="Times New Roman"/>
                <w:b/>
                <w:rtl w:val="0"/>
              </w:rPr>
              <w:t>Capaian Pembelajaran</w:t>
            </w:r>
          </w:p>
        </w:tc>
      </w:tr>
      <w:tr w14:paraId="393A1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3">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Pancasila</w:t>
            </w:r>
          </w:p>
        </w:tc>
        <w:tc>
          <w:p w14:paraId="00000034">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memahami dan menjelaskan makna sila-sila Pancasila serta menceritakan contoh penerapan sila Pancasila dalam kehidupan sehari-hari sesuai dengan perkembangan dan konteks peserta didik. Peserta didik mampu menerapkan nilai-nilai Pancasila di lingkungan keluarga, sekolah, dan masyarakat.</w:t>
            </w:r>
          </w:p>
        </w:tc>
      </w:tr>
      <w:tr w14:paraId="32810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5">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Undang-Undang Dasar Negara Republik Indonesia Tahun 1945</w:t>
            </w:r>
          </w:p>
        </w:tc>
        <w:tc>
          <w:p w14:paraId="0000003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mengidentifikasi aturan di keluarga, sekolah, dan lingkungan sekitar tempat tinggal serta melaksanakannya dengan bimbingan orang tua dan guru. Peserta didik mampu mengidentifikasi dan menyajikan hasil identifikasi hak dan kewajiban sebagai anggota keluarga dan sebagai warga sekolah. Peserta didik melaksanakan kewajiban dan hak sebagai anggota keluarga dan sebagai warga sekolah.</w:t>
            </w:r>
          </w:p>
        </w:tc>
      </w:tr>
      <w:tr w14:paraId="45B0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7">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Bhinneka Tunggal Ika</w:t>
            </w:r>
          </w:p>
        </w:tc>
        <w:tc>
          <w:p w14:paraId="0000003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menjelaskan identitas diri, keluarga, dan teman-temannya sesuai budaya, minat, dan perilakunya. Peserta didik mampu mengenali dan menyebutkan identitas diri (fisik dan non-fisik) orang di lingkungan sekitarnya. Peserta didik mampu menghargai perbedaan karakteristik baik fisik (contoh</w:t>
            </w:r>
          </w:p>
          <w:p w14:paraId="0000003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warna kulit, jenis rambut, dll) maupun non fisik (contoh : miskin, kaya, dll) orang di lingkungan sekitar. Peserta didik mampu menghargai kebinekaan suku bangsa, sosial budaya, dalam bingkai Bhinneka Tunggal Ika.</w:t>
            </w:r>
          </w:p>
        </w:tc>
      </w:tr>
      <w:tr w14:paraId="5D30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A">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Negara Kesatuan Republik Indonesia</w:t>
            </w:r>
          </w:p>
        </w:tc>
        <w:tc>
          <w:p w14:paraId="0000003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mengidentifikasi dan menyajikan berbagai bentuk keberagaman suku bangsa, sosial budaya di lingkungan sekitar. Peserta didik mampu memahami</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lingkungan</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sekitar (RT/RW/desa/kelurahan, dan kecamatan) sebagai bagian tidak terpisahkan dari wilayah NKRI. Peserta didik mampu menampilkan sikap kerja sama dalam berbagai bentuk keberagaman suku bangsa,  sosial, dan budaya di Indonesia yang terikat persatuan dan kesatuan.</w:t>
            </w:r>
          </w:p>
        </w:tc>
      </w:tr>
      <w:tr w14:paraId="39E7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3C">
            <w:pPr>
              <w:rPr>
                <w:rFonts w:ascii="Times New Roman" w:hAnsi="Times New Roman" w:eastAsia="Times New Roman" w:cs="Times New Roman"/>
                <w:b/>
              </w:rPr>
            </w:pPr>
            <w:r>
              <w:rPr>
                <w:rFonts w:ascii="Times New Roman" w:hAnsi="Times New Roman" w:eastAsia="Times New Roman" w:cs="Times New Roman"/>
                <w:b/>
                <w:rtl w:val="0"/>
              </w:rPr>
              <w:t xml:space="preserve">Profil Pelajar Pancasila </w:t>
            </w:r>
          </w:p>
        </w:tc>
      </w:tr>
      <w:tr w14:paraId="5426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tcPr>
            <w:vMerge w:val="restart"/>
          </w:tcPr>
          <w:p w14:paraId="0000003E">
            <w:pPr>
              <w:rPr>
                <w:rFonts w:ascii="Times New Roman" w:hAnsi="Times New Roman" w:eastAsia="Times New Roman" w:cs="Times New Roman"/>
                <w:b/>
              </w:rPr>
            </w:pPr>
            <w:r>
              <w:rPr>
                <w:rFonts w:ascii="Times New Roman" w:hAnsi="Times New Roman" w:eastAsia="Times New Roman" w:cs="Times New Roman"/>
                <w:b/>
                <w:sz w:val="24"/>
                <w:szCs w:val="24"/>
                <w:rtl w:val="0"/>
              </w:rPr>
              <w:t>1. Beriman, Bertakwa kepada Tuhan YME, dan Berakhlak Mulia</w:t>
            </w:r>
          </w:p>
        </w:tc>
        <w:tc>
          <w:tcPr>
            <w:vAlign w:val="bottom"/>
          </w:tcPr>
          <w:p w14:paraId="0000003F">
            <w:pPr>
              <w:rPr>
                <w:rFonts w:ascii="Times New Roman" w:hAnsi="Times New Roman" w:eastAsia="Times New Roman" w:cs="Times New Roman"/>
                <w:b/>
              </w:rPr>
            </w:pPr>
            <w:r>
              <w:rPr>
                <w:rFonts w:ascii="Times New Roman" w:hAnsi="Times New Roman" w:eastAsia="Times New Roman" w:cs="Times New Roman"/>
                <w:b/>
                <w:rtl w:val="0"/>
              </w:rPr>
              <w:t>Elemen akhlak beragama</w:t>
            </w:r>
          </w:p>
          <w:p w14:paraId="0000004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Mengenal dan Mencintai Tuhan Yang Maha Esa: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Mengenali sifat-sifat utama Tuhan bahwa Dia Maha Esa dan Dia adalah Sang Pencipta yang Maha Pengasih dan Maha Penyayang dan membangun hubungan cinta dan sayang antara dirinya dengan Tuhan. </w:t>
            </w:r>
          </w:p>
          <w:p w14:paraId="00000041">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Pemahaman Agama/ Kepercayaan: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Mengenal unsur-unsur utama agama/kepercayaan (ajaran, kitab suci, simbol-simbol, hari-hari dan hal-hal yang suci, sejarah agama, dan orang suci).</w:t>
            </w:r>
          </w:p>
        </w:tc>
      </w:tr>
      <w:tr w14:paraId="15A6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p>
        </w:tc>
        <w:tc>
          <w:tcPr>
            <w:vAlign w:val="bottom"/>
          </w:tcPr>
          <w:p w14:paraId="00000043">
            <w:pPr>
              <w:rPr>
                <w:rFonts w:ascii="Times New Roman" w:hAnsi="Times New Roman" w:eastAsia="Times New Roman" w:cs="Times New Roman"/>
                <w:b/>
              </w:rPr>
            </w:pPr>
            <w:r>
              <w:rPr>
                <w:rFonts w:ascii="Times New Roman" w:hAnsi="Times New Roman" w:eastAsia="Times New Roman" w:cs="Times New Roman"/>
                <w:b/>
                <w:rtl w:val="0"/>
              </w:rPr>
              <w:t xml:space="preserve">Elemen akhlak pribadi </w:t>
            </w:r>
          </w:p>
          <w:p w14:paraId="00000044">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Integritas: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Memahami bahwa setiap tindakan memiliki konsekuensi </w:t>
            </w:r>
          </w:p>
          <w:p w14:paraId="00000045">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Merawat Diri secara Fisik, Mental, dan Spiritual: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Mulai membiasakan diri untuk disiplin, rapi, membersihkan dan merawat diri dalam semua aktivitas kesehariannya.</w:t>
            </w:r>
          </w:p>
        </w:tc>
      </w:tr>
      <w:tr w14:paraId="5E9F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47">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Akhlak kepada manusia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Mengutamakan persamaan dengan orang lain: Mengidentifikasi kesamaan yang dimiliki diri dan temannya dalam berbagai hal (hobi, bakat, minat, dan lain-lain). </w:t>
            </w:r>
          </w:p>
          <w:p w14:paraId="00000048">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Menghargai perbedaan dengan orang lain: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Mengenali perbedaan fisik dan sikap antara dirinya dengan orang lain dan mengekspresikannya secara positif. Mendengarkan dengan baik pendapat temannya, baik itu sama ataupun berbeda dengan pendapat yang dimilikinya. </w:t>
            </w:r>
          </w:p>
          <w:p w14:paraId="00000049">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Berempati kepada orang lain: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Mengidentifikasi emosi orangorang terdekat (teman, guru, orang tua, dll), mengutarakannya dalam pertanyaan, dan mulai membiasakan berbuat baik kepada orang lain di lingkungan sekitarnya. Terbiasa mengucapkan katakata yang bersifat apresiatif di lingkungan sekolah dan masyarakat( seperti “terimakasih”, “bagus sekali”, dll).</w:t>
            </w:r>
          </w:p>
        </w:tc>
      </w:tr>
      <w:tr w14:paraId="0097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4B">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Akhlak kepada alam Menjaga Lingkungan: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Menjaga kebersihan di lingkungan terutama lingkungan alam sekitarnya dengan bimbingan. </w:t>
            </w:r>
          </w:p>
          <w:p w14:paraId="0000004C">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Memahami Keterhubungan Ekosistem Bumi: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Mengidentifikasi berbagai ciptaan Tuhan (Misal, manusia, hewan, tumbuhan, air, tanah, dll).</w:t>
            </w:r>
          </w:p>
        </w:tc>
      </w:tr>
      <w:tr w14:paraId="34EB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4E">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Akhlak bernegara </w:t>
            </w:r>
          </w:p>
          <w:p w14:paraId="0000004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Melaksanakan Hak dan Kewajiban sebagai Warga Negara Indonesia: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hak dan tanggung jawabnya di rumah, sekolah, dan lingkungan sekitar.</w:t>
            </w:r>
          </w:p>
        </w:tc>
      </w:tr>
      <w:tr w14:paraId="746C5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50">
            <w:pPr>
              <w:rPr>
                <w:rFonts w:ascii="Times New Roman" w:hAnsi="Times New Roman" w:eastAsia="Times New Roman" w:cs="Times New Roman"/>
                <w:b/>
              </w:rPr>
            </w:pPr>
            <w:r>
              <w:rPr>
                <w:b/>
                <w:rtl w:val="0"/>
              </w:rPr>
              <w:t>2. Berkebhinekaan Global</w:t>
            </w:r>
          </w:p>
        </w:tc>
        <w:tc>
          <w:tcPr>
            <w:vAlign w:val="bottom"/>
          </w:tcPr>
          <w:p w14:paraId="00000051">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Mengenal dan menghargai budaya Mendalami budaya dan identitas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dan mendeskripsikan ide-ide tentang dirinya dan berbagai macam kelompok di lingkungan sekitarnya, serta cara orang lain berperilaku dan berkomunikasi dengannya. </w:t>
            </w:r>
          </w:p>
          <w:p w14:paraId="00000052">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Mengeksplorasi dan membandingkan pengetahuan budaya, kepercayaan, serta praktiknya: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mendeskripsikan, dan membandingkan cara hidupnya dengan orang lain di tempat dan waktu/era yang berbeda.</w:t>
            </w:r>
          </w:p>
          <w:p w14:paraId="00000053">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Menumbuhkan rasa menghormati terhadap keanekaragaman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Memahami bahwa kemajemukan dapat memberikan kesempatan untuk mendapatkan pengalaman dan pemahaman yang baru.</w:t>
            </w:r>
          </w:p>
        </w:tc>
      </w:tr>
      <w:tr w14:paraId="603D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p>
        </w:tc>
        <w:tc>
          <w:tcPr>
            <w:vAlign w:val="bottom"/>
          </w:tcPr>
          <w:p w14:paraId="00000055">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Komunikasi dan interaksi antar budaya Berkomunikasi antar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Mendeskripsikan penggunaan kata dan bahasa tubuh yang memiliki makna yang berbeda di lingkungan sekitarnya dan dalam suatu budaya tertentu. </w:t>
            </w:r>
          </w:p>
          <w:p w14:paraId="00000056">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Mempertimbangkan dan menumbuhkan berbagai perspektif: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Mengekspresikan pandangannya terhadap topik yang umum dan dapat mengidentifikasi sudut pandang orang lain. Mendengarkan dan membayangkan sudut pandang orang lain yang berbeda dari dirinya pada situasi di ranah sekolah, keluarga, dan lingkungan sekitar.</w:t>
            </w:r>
          </w:p>
        </w:tc>
      </w:tr>
      <w:tr w14:paraId="4D4C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58">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Refleksi dan bertanggung jawab terhadap pengalaman kebinekaan Refleksi terhadap pengalaman kebinekaan: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Menyebutkan apa yang telah dipelajari tentang orang lain dari interaksinya dengan kemajemukan budaya di lingkungan sekitar. </w:t>
            </w:r>
          </w:p>
          <w:p w14:paraId="00000059">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Menghilang-kan stereotip dan prasangka: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Mendeskripsikan asumsi-asumsi sebelum dan setelah mendapatkan pengalaman kebinekaan di lingkungan sekitar. </w:t>
            </w:r>
          </w:p>
          <w:p w14:paraId="0000005A">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Menyelaraskan perbedaan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bahwa perbedaan budaya mempengaruhi pemahaman antarindividu. Aktif membangun masyarakat yang inklusif, adil, dan berkesinambungan: Mengidentifikasi dan membuat daftar contoh tindakan dan praktik pembangunan lingkungan sekolah yang inklusif, adil, dan berkelanjutan.</w:t>
            </w:r>
          </w:p>
        </w:tc>
      </w:tr>
      <w:tr w14:paraId="0099F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5B">
            <w:pPr>
              <w:rPr>
                <w:rFonts w:ascii="Times New Roman" w:hAnsi="Times New Roman" w:eastAsia="Times New Roman" w:cs="Times New Roman"/>
              </w:rPr>
            </w:pPr>
            <w:r>
              <w:rPr>
                <w:b/>
                <w:rtl w:val="0"/>
              </w:rPr>
              <w:t>3. Gotong royong</w:t>
            </w:r>
          </w:p>
        </w:tc>
        <w:tc>
          <w:tcPr>
            <w:vAlign w:val="bottom"/>
          </w:tcPr>
          <w:p w14:paraId="0000005C">
            <w:pPr>
              <w:jc w:val="both"/>
              <w:rPr>
                <w:rFonts w:ascii="Times New Roman" w:hAnsi="Times New Roman" w:eastAsia="Times New Roman" w:cs="Times New Roman"/>
              </w:rPr>
            </w:pPr>
            <w:r>
              <w:rPr>
                <w:rFonts w:ascii="Times New Roman" w:hAnsi="Times New Roman" w:eastAsia="Times New Roman" w:cs="Times New Roman"/>
                <w:b/>
                <w:rtl w:val="0"/>
              </w:rPr>
              <w:t xml:space="preserve">Kolaborasi </w:t>
            </w:r>
          </w:p>
          <w:p w14:paraId="0000005D">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Kerja sama: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Menerima tugas dan peran yang diberikan kelompok di sekolah untuk melakukan kegiatan bersamasama. </w:t>
            </w:r>
          </w:p>
          <w:p w14:paraId="0000005E">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Komunikasi: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Menyimak informasi sederhana dari orang lain dan menyampaikan informasi sederhana kepada orang lain. </w:t>
            </w:r>
          </w:p>
          <w:p w14:paraId="0000005F">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Saling ketergantungan positif: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kebutuhankebutuhan diri sendiri yang memerlukan orang lain dalam pemenuhannya. </w:t>
            </w:r>
          </w:p>
          <w:p w14:paraId="00000060">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Koordinasi: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Mengikuti gerakan yang dicontohkan orang lain dan bersamasama melakukan aktivitas fisik tertentu dengan gerakan yang relatif serupa untuk mengenali perilaku dan ekspresi emosi temanteman di sekolah.</w:t>
            </w:r>
          </w:p>
        </w:tc>
      </w:tr>
      <w:tr w14:paraId="03362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62">
            <w:pPr>
              <w:jc w:val="both"/>
              <w:rPr>
                <w:rFonts w:ascii="Times New Roman" w:hAnsi="Times New Roman" w:eastAsia="Times New Roman" w:cs="Times New Roman"/>
              </w:rPr>
            </w:pPr>
            <w:r>
              <w:rPr>
                <w:rFonts w:ascii="Times New Roman" w:hAnsi="Times New Roman" w:eastAsia="Times New Roman" w:cs="Times New Roman"/>
                <w:b/>
                <w:rtl w:val="0"/>
              </w:rPr>
              <w:t xml:space="preserve">Kepedulian </w:t>
            </w:r>
          </w:p>
          <w:p w14:paraId="00000063">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Tanggap terhadap lingkungan: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Mengetahui karakteristik fisik dan non-fisik orang dan benda yang ada di lingkungan sekitar. </w:t>
            </w:r>
          </w:p>
          <w:p w14:paraId="00000064">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Persepsi sosial: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berbagai reaksi orang lain di lingkungan sekitar dan penyebabnya. </w:t>
            </w:r>
          </w:p>
          <w:p w14:paraId="00000065">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Kesadaran sosial: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Mengetahui dan mengenali perbedaan pikiran, perasaan, motif dan tindakan orang-orang yang ada di lingkungan sekitar.</w:t>
            </w:r>
          </w:p>
        </w:tc>
      </w:tr>
      <w:tr w14:paraId="4E14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67">
            <w:pPr>
              <w:rPr>
                <w:rFonts w:ascii="Times New Roman" w:hAnsi="Times New Roman" w:eastAsia="Times New Roman" w:cs="Times New Roman"/>
                <w:b/>
              </w:rPr>
            </w:pPr>
            <w:r>
              <w:rPr>
                <w:rFonts w:ascii="Times New Roman" w:hAnsi="Times New Roman" w:eastAsia="Times New Roman" w:cs="Times New Roman"/>
                <w:b/>
                <w:rtl w:val="0"/>
              </w:rPr>
              <w:t xml:space="preserve">Berbagi </w:t>
            </w:r>
          </w:p>
          <w:p w14:paraId="00000068">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Memberi dan menerima hal yang dianggap berharga dan penting kepada/dari orangorang di lingkungan sekita</w:t>
            </w:r>
          </w:p>
        </w:tc>
      </w:tr>
      <w:tr w14:paraId="5B13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69">
            <w:pPr>
              <w:rPr>
                <w:rFonts w:ascii="Times New Roman" w:hAnsi="Times New Roman" w:eastAsia="Times New Roman" w:cs="Times New Roman"/>
                <w:b/>
              </w:rPr>
            </w:pPr>
            <w:r>
              <w:rPr>
                <w:b/>
                <w:rtl w:val="0"/>
              </w:rPr>
              <w:t>4. Mandiri</w:t>
            </w:r>
          </w:p>
        </w:tc>
        <w:tc>
          <w:tcPr>
            <w:vAlign w:val="bottom"/>
          </w:tcPr>
          <w:p w14:paraId="0000006A">
            <w:pPr>
              <w:jc w:val="both"/>
              <w:rPr>
                <w:rFonts w:ascii="Times New Roman" w:hAnsi="Times New Roman" w:eastAsia="Times New Roman" w:cs="Times New Roman"/>
              </w:rPr>
            </w:pPr>
            <w:r>
              <w:rPr>
                <w:rFonts w:ascii="Times New Roman" w:hAnsi="Times New Roman" w:eastAsia="Times New Roman" w:cs="Times New Roman"/>
                <w:b/>
                <w:rtl w:val="0"/>
              </w:rPr>
              <w:t>Kesadaran Diri</w:t>
            </w:r>
            <w:r>
              <w:rPr>
                <w:rFonts w:ascii="Times New Roman" w:hAnsi="Times New Roman" w:eastAsia="Times New Roman" w:cs="Times New Roman"/>
                <w:rtl w:val="0"/>
              </w:rPr>
              <w:t xml:space="preserve"> </w:t>
            </w:r>
          </w:p>
          <w:p w14:paraId="0000006B">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Mengenali emosi dan pengaruhnya: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berbagai emosi yang dialami dan menggambarkan situasi yang mungkin membangkitkan emosi ini. </w:t>
            </w:r>
          </w:p>
          <w:p w14:paraId="0000006C">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Mengenali kualitas dan minat diri serta tantangan yang dihadapi: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dan menggambarkan kemampuan, prestasi, dan ketertarikannya secara subjektif </w:t>
            </w:r>
          </w:p>
          <w:p w14:paraId="0000006D">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Memahami strategi dan rencana pengembangan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beberapa strategi dan cara belajar dengan bimbingan dari orang dewasa. </w:t>
            </w:r>
          </w:p>
          <w:p w14:paraId="0000006E">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Mengembangkan refleksi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Melakukan refleksi terhadap apa yang telah dipelajari tentang dirinya sendiri berdasarkan pengalaman di rumah dan di sekolah.</w:t>
            </w:r>
          </w:p>
        </w:tc>
      </w:tr>
      <w:tr w14:paraId="2F26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70">
            <w:pPr>
              <w:jc w:val="both"/>
              <w:rPr>
                <w:rFonts w:ascii="Times New Roman" w:hAnsi="Times New Roman" w:eastAsia="Times New Roman" w:cs="Times New Roman"/>
              </w:rPr>
            </w:pPr>
            <w:r>
              <w:rPr>
                <w:rFonts w:ascii="Times New Roman" w:hAnsi="Times New Roman" w:eastAsia="Times New Roman" w:cs="Times New Roman"/>
                <w:b/>
                <w:rtl w:val="0"/>
              </w:rPr>
              <w:t>Regulasi Diri</w:t>
            </w:r>
            <w:r>
              <w:rPr>
                <w:rFonts w:ascii="Times New Roman" w:hAnsi="Times New Roman" w:eastAsia="Times New Roman" w:cs="Times New Roman"/>
                <w:rtl w:val="0"/>
              </w:rPr>
              <w:t xml:space="preserve"> </w:t>
            </w:r>
          </w:p>
          <w:p w14:paraId="00000071">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Regulasi emosi: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emosiemosi yang dialaminya dan mengekspresikan emosinya saat berinteraksi dengan orang lain. </w:t>
            </w:r>
          </w:p>
          <w:p w14:paraId="00000072">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Penetapan tujuan dan rencana strategis pengembangan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Menetapkan tujuan dan rencana belajar berdasarkan bimbingan dari orang dewasa. </w:t>
            </w:r>
          </w:p>
          <w:p w14:paraId="00000073">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Menunjukkan inisiatif dan bekerja secara mandiri: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Mengerjakan tugas belajar yang sudah menjadi rutinitas secara mandiri dan mencoba berstrategi mengerjakan tugas serta mengidentifikasi sumber bantuan jika diperlukan. </w:t>
            </w:r>
          </w:p>
          <w:p w14:paraId="00000074">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Mengembangkan pengendalian dan disiplin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Melaksanakan aktivitas belajar di kelas dan menyelesaikan tugas-tugas dalam waktu yang telah disepakati. </w:t>
            </w:r>
          </w:p>
          <w:p w14:paraId="00000075">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Menjadi individu yang percaya diri, resilien, dan adaptif: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Berani mencoba dan menghadapi situasi baru serta bertahan mengerjakan tugas-tugas rutin dengan bimbingan orang dewasa</w:t>
            </w:r>
          </w:p>
        </w:tc>
      </w:tr>
      <w:tr w14:paraId="12333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76">
            <w:pPr>
              <w:rPr>
                <w:rFonts w:ascii="Times New Roman" w:hAnsi="Times New Roman" w:eastAsia="Times New Roman" w:cs="Times New Roman"/>
                <w:b/>
              </w:rPr>
            </w:pPr>
            <w:r>
              <w:rPr>
                <w:b/>
                <w:rtl w:val="0"/>
              </w:rPr>
              <w:t>5. Bernalar Kritis</w:t>
            </w:r>
          </w:p>
        </w:tc>
        <w:tc>
          <w:tcPr>
            <w:vAlign w:val="bottom"/>
          </w:tcPr>
          <w:p w14:paraId="00000077">
            <w:pPr>
              <w:jc w:val="both"/>
              <w:rPr>
                <w:rFonts w:ascii="Times New Roman" w:hAnsi="Times New Roman" w:eastAsia="Times New Roman" w:cs="Times New Roman"/>
              </w:rPr>
            </w:pPr>
            <w:r>
              <w:rPr>
                <w:rFonts w:ascii="Times New Roman" w:hAnsi="Times New Roman" w:eastAsia="Times New Roman" w:cs="Times New Roman"/>
                <w:b/>
                <w:rtl w:val="0"/>
              </w:rPr>
              <w:t>Memperoleh dan memproses informasi dan gagasan</w:t>
            </w:r>
            <w:r>
              <w:rPr>
                <w:rFonts w:ascii="Times New Roman" w:hAnsi="Times New Roman" w:eastAsia="Times New Roman" w:cs="Times New Roman"/>
                <w:rtl w:val="0"/>
              </w:rPr>
              <w:t xml:space="preserve"> </w:t>
            </w:r>
          </w:p>
          <w:p w14:paraId="00000078">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Mengajukan pertanyaan: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Mengajukan pertanyaan untuk menjawab keingintahuannya dan untuk mengidentifikasi suatu permasalahan mengenai diri dan lingkungan sekitarnya. </w:t>
            </w:r>
          </w:p>
          <w:p w14:paraId="00000079">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Mengidentifikasi, mengklarifikasi, dan mengolah informasi dan gagasan: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dan mengatur informasi dan gagasan yang sederhana.</w:t>
            </w:r>
          </w:p>
        </w:tc>
      </w:tr>
      <w:tr w14:paraId="46B85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7B">
            <w:pPr>
              <w:rPr>
                <w:rFonts w:ascii="Times New Roman" w:hAnsi="Times New Roman" w:eastAsia="Times New Roman" w:cs="Times New Roman"/>
                <w:b/>
              </w:rPr>
            </w:pPr>
            <w:r>
              <w:rPr>
                <w:rFonts w:ascii="Times New Roman" w:hAnsi="Times New Roman" w:eastAsia="Times New Roman" w:cs="Times New Roman"/>
                <w:b/>
                <w:rtl w:val="0"/>
              </w:rPr>
              <w:t>Menganalisis dan mengevaluasi penalaran dan prosedurnya</w:t>
            </w:r>
          </w:p>
          <w:p w14:paraId="0000007C">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Mengidentifikasi proses penalaran untuk menyelesaikan masalah dan pengambilan keputusan.</w:t>
            </w:r>
          </w:p>
        </w:tc>
      </w:tr>
      <w:tr w14:paraId="2805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p>
        </w:tc>
        <w:tc>
          <w:tcPr>
            <w:vAlign w:val="bottom"/>
          </w:tcPr>
          <w:p w14:paraId="0000007E">
            <w:pPr>
              <w:rPr>
                <w:rFonts w:ascii="Times New Roman" w:hAnsi="Times New Roman" w:eastAsia="Times New Roman" w:cs="Times New Roman"/>
              </w:rPr>
            </w:pPr>
            <w:r>
              <w:rPr>
                <w:rFonts w:ascii="Times New Roman" w:hAnsi="Times New Roman" w:eastAsia="Times New Roman" w:cs="Times New Roman"/>
                <w:b/>
                <w:rtl w:val="0"/>
              </w:rPr>
              <w:t>Refleksi pemikiran dan proses berpikir</w:t>
            </w:r>
            <w:r>
              <w:rPr>
                <w:rFonts w:ascii="Times New Roman" w:hAnsi="Times New Roman" w:eastAsia="Times New Roman" w:cs="Times New Roman"/>
                <w:rtl w:val="0"/>
              </w:rPr>
              <w:t xml:space="preserve"> </w:t>
            </w:r>
          </w:p>
          <w:p w14:paraId="0000007F">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Metakognisi: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Menggambarkan apa yang sedang dipikirkan. </w:t>
            </w:r>
          </w:p>
          <w:p w14:paraId="00000080">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Merefleksi proses berpikir:</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Menggambarkan proses berpikir yang dilakukan.</w:t>
            </w:r>
          </w:p>
        </w:tc>
      </w:tr>
      <w:tr w14:paraId="0DD3A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81">
            <w:pPr>
              <w:rPr>
                <w:rFonts w:ascii="Times New Roman" w:hAnsi="Times New Roman" w:eastAsia="Times New Roman" w:cs="Times New Roman"/>
                <w:b/>
              </w:rPr>
            </w:pPr>
            <w:r>
              <w:rPr>
                <w:b/>
                <w:rtl w:val="0"/>
              </w:rPr>
              <w:t>6. Kreatif</w:t>
            </w:r>
          </w:p>
        </w:tc>
        <w:tc>
          <w:tcPr>
            <w:vAlign w:val="bottom"/>
          </w:tcPr>
          <w:p w14:paraId="00000082">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Menghasilkan gagasan yang orisinal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Menggabungkan beberapa gagasan menjadi ide atau gagasan imajinatif yang bermakna untuk mengekspresikan pikiran dan/atau perasaannya. </w:t>
            </w:r>
          </w:p>
          <w:p w14:paraId="00000083">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Menghasilkan karya dan tindakan yang orisinal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Menghasilkan karya dan tindakan sesuai dengan minat dan kesukaannya, serta untuk mengekspresikan pikiran dan/atau perasaannya. </w:t>
            </w:r>
          </w:p>
          <w:p w14:paraId="00000084">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Memiliki keluwesan berpikir dalam mencari alternatif solusi permasalahan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Memiliki keluwesan berpikir dalam mencari alternatif solusi permasalahan sesuai dengan pikiran atau perasaannya.</w:t>
            </w:r>
          </w:p>
        </w:tc>
      </w:tr>
      <w:tr w14:paraId="3EEAF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4" w:hRule="atLeast"/>
          <w:jc w:val="center"/>
        </w:trPr>
        <w:tc>
          <w:tcPr>
            <w:gridSpan w:val="2"/>
            <w:tcBorders>
              <w:bottom w:val="single" w:color="000000" w:sz="4" w:space="0"/>
            </w:tcBorders>
            <w:shd w:val="clear" w:color="auto" w:fill="92D050"/>
          </w:tcPr>
          <w:p w14:paraId="00000085">
            <w:pPr>
              <w:rPr>
                <w:rFonts w:ascii="Times New Roman" w:hAnsi="Times New Roman" w:eastAsia="Times New Roman" w:cs="Times New Roman"/>
              </w:rPr>
            </w:pPr>
            <w:r>
              <w:rPr>
                <w:rFonts w:ascii="Times New Roman" w:hAnsi="Times New Roman" w:eastAsia="Times New Roman" w:cs="Times New Roman"/>
                <w:b/>
                <w:rtl w:val="0"/>
              </w:rPr>
              <w:t>Sarana dan prasarana, Media, Target Peserta didik, Jumlah Peserta Didik, Model Pembelajaran, Metode</w:t>
            </w:r>
          </w:p>
        </w:tc>
      </w:tr>
      <w:tr w14:paraId="6FBB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87">
            <w:pPr>
              <w:rPr>
                <w:rFonts w:ascii="Times New Roman" w:hAnsi="Times New Roman" w:eastAsia="Times New Roman" w:cs="Times New Roman"/>
                <w:b/>
              </w:rPr>
            </w:pPr>
            <w:r>
              <w:rPr>
                <w:rFonts w:ascii="Times New Roman" w:hAnsi="Times New Roman" w:eastAsia="Times New Roman" w:cs="Times New Roman"/>
                <w:b/>
                <w:rtl w:val="0"/>
              </w:rPr>
              <w:t>Sarana dan prasarana, Media:</w:t>
            </w:r>
          </w:p>
          <w:p w14:paraId="00000088">
            <w:pPr>
              <w:rPr>
                <w:rFonts w:ascii="Times New Roman" w:hAnsi="Times New Roman" w:eastAsia="Times New Roman" w:cs="Times New Roman"/>
              </w:rPr>
            </w:pPr>
          </w:p>
        </w:tc>
        <w:tc>
          <w:tcPr>
            <w:vAlign w:val="bottom"/>
          </w:tcPr>
          <w:p w14:paraId="00000089">
            <w:pPr>
              <w:rPr>
                <w:rFonts w:ascii="Times New Roman" w:hAnsi="Times New Roman" w:eastAsia="Times New Roman" w:cs="Times New Roman"/>
              </w:rPr>
            </w:pPr>
            <w:r>
              <w:rPr>
                <w:rFonts w:ascii="Times New Roman" w:hAnsi="Times New Roman" w:eastAsia="Times New Roman" w:cs="Times New Roman"/>
                <w:rtl w:val="0"/>
              </w:rPr>
              <w:t>LCD proyektor, komputer/laptop, pengeras suara, jaringan internet</w:t>
            </w:r>
          </w:p>
          <w:p w14:paraId="0000008A">
            <w:pPr>
              <w:rPr>
                <w:rFonts w:ascii="Times New Roman" w:hAnsi="Times New Roman" w:eastAsia="Times New Roman" w:cs="Times New Roman"/>
              </w:rPr>
            </w:pPr>
            <w:r>
              <w:rPr>
                <w:rFonts w:ascii="Times New Roman" w:hAnsi="Times New Roman" w:eastAsia="Times New Roman" w:cs="Times New Roman"/>
                <w:rtl w:val="0"/>
              </w:rPr>
              <w:t>Sumber Belajar:</w:t>
            </w:r>
          </w:p>
          <w:p w14:paraId="0000008B">
            <w:pPr>
              <w:rPr>
                <w:rFonts w:ascii="Times New Roman" w:hAnsi="Times New Roman" w:eastAsia="Times New Roman" w:cs="Times New Roman"/>
              </w:rPr>
            </w:pPr>
            <w:r>
              <w:rPr>
                <w:rFonts w:ascii="Times New Roman" w:hAnsi="Times New Roman" w:eastAsia="Times New Roman" w:cs="Times New Roman"/>
                <w:rtl w:val="0"/>
              </w:rPr>
              <w:t>LKPD, Buku Teks, laman E-learning, E-book, dan lain-lain</w:t>
            </w:r>
          </w:p>
        </w:tc>
      </w:tr>
      <w:tr w14:paraId="4DAD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8C">
            <w:pPr>
              <w:rPr>
                <w:rFonts w:ascii="Times New Roman" w:hAnsi="Times New Roman" w:eastAsia="Times New Roman" w:cs="Times New Roman"/>
              </w:rPr>
            </w:pPr>
            <w:r>
              <w:rPr>
                <w:rFonts w:ascii="Times New Roman" w:hAnsi="Times New Roman" w:eastAsia="Times New Roman" w:cs="Times New Roman"/>
                <w:b/>
                <w:rtl w:val="0"/>
              </w:rPr>
              <w:t>Target Peserta didik</w:t>
            </w:r>
            <w:r>
              <w:rPr>
                <w:rFonts w:ascii="Times New Roman" w:hAnsi="Times New Roman" w:eastAsia="Times New Roman" w:cs="Times New Roman"/>
                <w:b/>
                <w:rtl w:val="0"/>
              </w:rPr>
              <w:tab/>
            </w:r>
          </w:p>
        </w:tc>
        <w:tc>
          <w:tcPr>
            <w:vAlign w:val="bottom"/>
          </w:tcPr>
          <w:p w14:paraId="0000008D">
            <w:pPr>
              <w:rPr>
                <w:rFonts w:ascii="Times New Roman" w:hAnsi="Times New Roman" w:eastAsia="Times New Roman" w:cs="Times New Roman"/>
                <w:b/>
              </w:rPr>
            </w:pPr>
            <w:r>
              <w:rPr>
                <w:rFonts w:ascii="Times New Roman" w:hAnsi="Times New Roman" w:eastAsia="Times New Roman" w:cs="Times New Roman"/>
                <w:b/>
                <w:rtl w:val="0"/>
              </w:rPr>
              <w:t>Peserta didik reguler</w:t>
            </w:r>
          </w:p>
          <w:p w14:paraId="0000008E">
            <w:pPr>
              <w:rPr>
                <w:rFonts w:ascii="Times New Roman" w:hAnsi="Times New Roman" w:eastAsia="Times New Roman" w:cs="Times New Roman"/>
              </w:rPr>
            </w:pPr>
            <w:r>
              <w:rPr>
                <w:rFonts w:ascii="Times New Roman" w:hAnsi="Times New Roman" w:eastAsia="Times New Roman" w:cs="Times New Roman"/>
                <w:rtl w:val="0"/>
              </w:rPr>
              <w:t>Pesera didik dengan hambatan belajar</w:t>
            </w:r>
          </w:p>
          <w:p w14:paraId="0000008F">
            <w:pPr>
              <w:rPr>
                <w:rFonts w:ascii="Times New Roman" w:hAnsi="Times New Roman" w:eastAsia="Times New Roman" w:cs="Times New Roman"/>
              </w:rPr>
            </w:pPr>
            <w:r>
              <w:rPr>
                <w:rFonts w:ascii="Times New Roman" w:hAnsi="Times New Roman" w:eastAsia="Times New Roman" w:cs="Times New Roman"/>
                <w:rtl w:val="0"/>
              </w:rPr>
              <w:t xml:space="preserve">Peserta didik cerdas istimewa berbakat </w:t>
            </w:r>
          </w:p>
        </w:tc>
      </w:tr>
      <w:tr w14:paraId="727D2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0">
            <w:pPr>
              <w:rPr>
                <w:rFonts w:ascii="Times New Roman" w:hAnsi="Times New Roman" w:eastAsia="Times New Roman" w:cs="Times New Roman"/>
              </w:rPr>
            </w:pPr>
            <w:r>
              <w:rPr>
                <w:rFonts w:ascii="Times New Roman" w:hAnsi="Times New Roman" w:eastAsia="Times New Roman" w:cs="Times New Roman"/>
                <w:b/>
                <w:rtl w:val="0"/>
              </w:rPr>
              <w:t>Jumlah Peserta Didik</w:t>
            </w:r>
          </w:p>
        </w:tc>
        <w:tc>
          <w:tcPr>
            <w:vAlign w:val="bottom"/>
          </w:tcPr>
          <w:p w14:paraId="00000091">
            <w:pPr>
              <w:rPr>
                <w:rFonts w:hint="default" w:ascii="Times New Roman" w:hAnsi="Times New Roman" w:eastAsia="Times New Roman" w:cs="Times New Roman"/>
                <w:lang w:val="en-GB"/>
              </w:rPr>
            </w:pPr>
            <w:r>
              <w:rPr>
                <w:rFonts w:hint="default" w:ascii="Times New Roman" w:hAnsi="Times New Roman" w:eastAsia="Times New Roman" w:cs="Times New Roman"/>
                <w:b/>
                <w:rtl w:val="0"/>
                <w:lang w:val="en-GB"/>
              </w:rPr>
              <w:t>24 SISWA</w:t>
            </w:r>
          </w:p>
        </w:tc>
      </w:tr>
      <w:tr w14:paraId="32F1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2">
            <w:pPr>
              <w:rPr>
                <w:rFonts w:ascii="Times New Roman" w:hAnsi="Times New Roman" w:eastAsia="Times New Roman" w:cs="Times New Roman"/>
              </w:rPr>
            </w:pPr>
            <w:r>
              <w:rPr>
                <w:rFonts w:ascii="Times New Roman" w:hAnsi="Times New Roman" w:eastAsia="Times New Roman" w:cs="Times New Roman"/>
                <w:b/>
                <w:rtl w:val="0"/>
              </w:rPr>
              <w:t>Model Pembelajaran</w:t>
            </w:r>
            <w:r>
              <w:rPr>
                <w:rFonts w:ascii="Times New Roman" w:hAnsi="Times New Roman" w:eastAsia="Times New Roman" w:cs="Times New Roman"/>
                <w:b/>
                <w:rtl w:val="0"/>
              </w:rPr>
              <w:tab/>
            </w:r>
          </w:p>
        </w:tc>
        <w:tc>
          <w:tcPr>
            <w:vAlign w:val="bottom"/>
          </w:tcPr>
          <w:p w14:paraId="00000093">
            <w:pPr>
              <w:rPr>
                <w:rFonts w:ascii="Times New Roman" w:hAnsi="Times New Roman" w:eastAsia="Times New Roman" w:cs="Times New Roman"/>
              </w:rPr>
            </w:pPr>
            <w:r>
              <w:rPr>
                <w:rFonts w:ascii="Times New Roman" w:hAnsi="Times New Roman" w:eastAsia="Times New Roman" w:cs="Times New Roman"/>
                <w:rtl w:val="0"/>
              </w:rPr>
              <w:t>Discovery learning</w:t>
            </w:r>
          </w:p>
        </w:tc>
      </w:tr>
      <w:tr w14:paraId="3209E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4">
            <w:pPr>
              <w:rPr>
                <w:rFonts w:ascii="Times New Roman" w:hAnsi="Times New Roman" w:eastAsia="Times New Roman" w:cs="Times New Roman"/>
              </w:rPr>
            </w:pPr>
            <w:r>
              <w:rPr>
                <w:rFonts w:ascii="Times New Roman" w:hAnsi="Times New Roman" w:eastAsia="Times New Roman" w:cs="Times New Roman"/>
                <w:b/>
                <w:rtl w:val="0"/>
              </w:rPr>
              <w:t>Metode</w:t>
            </w:r>
            <w:r>
              <w:rPr>
                <w:rFonts w:ascii="Times New Roman" w:hAnsi="Times New Roman" w:eastAsia="Times New Roman" w:cs="Times New Roman"/>
                <w:b/>
                <w:rtl w:val="0"/>
              </w:rPr>
              <w:tab/>
            </w:r>
          </w:p>
        </w:tc>
        <w:tc>
          <w:tcPr>
            <w:vAlign w:val="bottom"/>
          </w:tcPr>
          <w:p w14:paraId="00000095">
            <w:pPr>
              <w:rPr>
                <w:rFonts w:ascii="Times New Roman" w:hAnsi="Times New Roman" w:eastAsia="Times New Roman" w:cs="Times New Roman"/>
              </w:rPr>
            </w:pPr>
            <w:r>
              <w:rPr>
                <w:rFonts w:ascii="Times New Roman" w:hAnsi="Times New Roman" w:eastAsia="Times New Roman" w:cs="Times New Roman"/>
                <w:rtl w:val="0"/>
              </w:rPr>
              <w:t>Karya kunjung, market of place, demonstrasi</w:t>
            </w:r>
          </w:p>
        </w:tc>
      </w:tr>
      <w:tr w14:paraId="22E8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96">
            <w:pPr>
              <w:rPr>
                <w:b/>
                <w:sz w:val="32"/>
                <w:szCs w:val="32"/>
              </w:rPr>
            </w:pPr>
            <w:r>
              <w:rPr>
                <w:b/>
                <w:sz w:val="28"/>
                <w:szCs w:val="28"/>
                <w:rtl w:val="0"/>
              </w:rPr>
              <w:t xml:space="preserve">B. </w:t>
            </w:r>
            <w:r>
              <w:rPr>
                <w:b/>
                <w:sz w:val="32"/>
                <w:szCs w:val="32"/>
                <w:rtl w:val="0"/>
              </w:rPr>
              <w:t>Komponen Inti</w:t>
            </w:r>
          </w:p>
        </w:tc>
      </w:tr>
      <w:tr w14:paraId="6913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8">
            <w:pPr>
              <w:rPr>
                <w:rFonts w:ascii="Times New Roman" w:hAnsi="Times New Roman" w:eastAsia="Times New Roman" w:cs="Times New Roman"/>
                <w:b/>
              </w:rPr>
            </w:pPr>
            <w:r>
              <w:rPr>
                <w:rFonts w:ascii="Times New Roman" w:hAnsi="Times New Roman" w:eastAsia="Times New Roman" w:cs="Times New Roman"/>
                <w:b/>
                <w:rtl w:val="0"/>
              </w:rPr>
              <w:t>Deskripsi materi</w:t>
            </w:r>
          </w:p>
        </w:tc>
        <w:tc>
          <w:p w14:paraId="00000099">
            <w:pPr>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Pembelajaran unit pembelajaran 3 Jati Diriku dan Kebinekaan" akan dilaksanakan dalam 3 kegiatan pembelajaran.Kegiatan pembelajaran pertama, aktivitas kegiatan pembelajaran akan menekankan dalam menyikapimenghargai identitas temannya yang berbeda dengan dirinya. Peserta didik juga  mengenali dan memahami bahwa bangsa Indonesia itu bhinneka baik dari segi suku,ras, bahasa, agama dan kelompok social, sehingga diharapkan memiliki sikap tenggang rasa, penghargaan, toleransi dan cinta damai sebagai bagian dari jati diri bangsa yang perlu di lestarikan. Kegiatan pembelajaran kedua, peserta didik akan menemukan manfaat identitas temannya di kelas. Peserta didik secara aktif mempromosikan kebinekaan,mempertautkan</w:t>
            </w:r>
          </w:p>
          <w:p w14:paraId="0000009A">
            <w:pPr>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kearifan lokal dengan budaya global, serta mendahulukan produk dalam negeri.</w:t>
            </w:r>
          </w:p>
          <w:p w14:paraId="0000009B">
            <w:pPr>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Jati diri bangsa yang luhur tersebut perlu terus dikembangkan dalam ska la gobal sebagai konsekuensi bahwa peserta didik merupakan bagian dari masyarakat global. Pada pembelajaran ketiga, peserta didik diajak untuk mengidentifikasi karakteristik fisik dan non fisik orang dan benda yang ada di lingkungan terdekat,dan merespon kondisi serta  keadaan yang ada di lingkungan dan masyarakat, memberi hal  yang di anggap pentingdan berharga kepada orang-orang yang membutuhkan di masyarakat sekitar.</w:t>
            </w:r>
          </w:p>
        </w:tc>
      </w:tr>
      <w:tr w14:paraId="690D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C">
            <w:pPr>
              <w:rPr>
                <w:rFonts w:ascii="Times New Roman" w:hAnsi="Times New Roman" w:eastAsia="Times New Roman" w:cs="Times New Roman"/>
                <w:b/>
              </w:rPr>
            </w:pPr>
            <w:r>
              <w:rPr>
                <w:rFonts w:ascii="Times New Roman" w:hAnsi="Times New Roman" w:eastAsia="Times New Roman" w:cs="Times New Roman"/>
                <w:b/>
                <w:rtl w:val="0"/>
              </w:rPr>
              <w:t>Tujuan Pembelajaran</w:t>
            </w:r>
          </w:p>
        </w:tc>
        <w:tc>
          <w:p w14:paraId="0000009D">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Dengan cerita peserta didik dapat mengenal lingkungan rumah, sekolah, lingkungan  RT/RW, desa/kelurahan, dan kecamatan ; dan  dengan diskusi peserta didik dapat mengidentifikasi  komposisi kecamatan  dimana temannya tinggal terdiri dari desa, RT/RW, desa/kelurahan, dan kecamatan.</w:t>
            </w:r>
          </w:p>
          <w:p w14:paraId="0000009E">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Dengan membaca teks peserta didik dapat mengidentifikasi  manfaat dan pentingnya  bersatu antarsesama peserta didik sebagai bagian dari Indonesia; dan dengan diskusi serta simulasi, peserta didik dapt mengidentifikasi  mengapa sesama peserta didik harus kompak dan bersatu sebagai bagian dari Indonesia.</w:t>
            </w:r>
          </w:p>
        </w:tc>
      </w:tr>
      <w:tr w14:paraId="53E9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F">
            <w:pPr>
              <w:rPr>
                <w:rFonts w:ascii="Times New Roman" w:hAnsi="Times New Roman" w:eastAsia="Times New Roman" w:cs="Times New Roman"/>
                <w:b/>
              </w:rPr>
            </w:pPr>
            <w:r>
              <w:rPr>
                <w:rFonts w:ascii="Times New Roman" w:hAnsi="Times New Roman" w:eastAsia="Times New Roman" w:cs="Times New Roman"/>
                <w:b/>
                <w:rtl w:val="0"/>
              </w:rPr>
              <w:t>Capaian Pembelajaran</w:t>
            </w:r>
          </w:p>
          <w:p w14:paraId="000000A0">
            <w:pPr>
              <w:rPr>
                <w:rFonts w:ascii="Times New Roman" w:hAnsi="Times New Roman" w:eastAsia="Times New Roman" w:cs="Times New Roman"/>
                <w:b/>
              </w:rPr>
            </w:pPr>
          </w:p>
        </w:tc>
        <w:tc>
          <w:p w14:paraId="000000A1">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Peserta didik dapat mengenal lingkungan  rumah, sekolah, lingkungan  (RT/RW/desa / kelurahan dan kecamatan) sebagai bagian tidak terpisahkan dari wilayah  NKRI; memahami arti pentingnya  menjaga kebersamaan  dan persatuan  sesama peserta didik di sekolah.</w:t>
            </w:r>
          </w:p>
        </w:tc>
      </w:tr>
      <w:tr w14:paraId="3B7B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A2">
            <w:pPr>
              <w:rPr>
                <w:rFonts w:ascii="Times New Roman" w:hAnsi="Times New Roman" w:eastAsia="Times New Roman" w:cs="Times New Roman"/>
              </w:rPr>
            </w:pPr>
            <w:r>
              <w:rPr>
                <w:rFonts w:ascii="Times New Roman" w:hAnsi="Times New Roman" w:eastAsia="Times New Roman" w:cs="Times New Roman"/>
                <w:b/>
                <w:rtl w:val="0"/>
              </w:rPr>
              <w:t>Pertanyaan Pemantik</w:t>
            </w:r>
            <w:r>
              <w:rPr>
                <w:rFonts w:ascii="Times New Roman" w:hAnsi="Times New Roman" w:eastAsia="Times New Roman" w:cs="Times New Roman"/>
                <w:b/>
                <w:rtl w:val="0"/>
              </w:rPr>
              <w:tab/>
            </w:r>
          </w:p>
        </w:tc>
        <w:tc>
          <w:p w14:paraId="000000A3">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 xml:space="preserve">Apakah kalian pernah mendengar Garuda Pancasila?" </w:t>
            </w:r>
          </w:p>
          <w:p w14:paraId="000000A4">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Ada simbol apa saja dalam Garuda pancasila?"</w:t>
            </w:r>
          </w:p>
        </w:tc>
      </w:tr>
      <w:tr w14:paraId="5EDD4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A5">
            <w:pPr>
              <w:rPr>
                <w:rFonts w:ascii="Times New Roman" w:hAnsi="Times New Roman" w:eastAsia="Times New Roman" w:cs="Times New Roman"/>
              </w:rPr>
            </w:pPr>
            <w:r>
              <w:rPr>
                <w:rFonts w:ascii="Times New Roman" w:hAnsi="Times New Roman" w:eastAsia="Times New Roman" w:cs="Times New Roman"/>
                <w:b/>
                <w:rtl w:val="0"/>
              </w:rPr>
              <w:t>Persiapan Pembelajaran</w:t>
            </w:r>
          </w:p>
        </w:tc>
        <w:tc>
          <w:p w14:paraId="000000A6">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menyiapkan komputer, pengeras suara, CD Pembelajaran interaktif, jaringan internet dan link youtube</w:t>
            </w:r>
          </w:p>
          <w:p w14:paraId="000000A7">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menyiapkan tayangan tentang materi yang diajarkan</w:t>
            </w:r>
          </w:p>
          <w:p w14:paraId="000000A8">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menyiapkan tayangan video tentang materi yang diajarkan </w:t>
            </w:r>
          </w:p>
          <w:p w14:paraId="000000A9">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Apabila memungkinkan guru menyiapkan Lembar Kerja Peserta Didik (LKPD).</w:t>
            </w:r>
          </w:p>
          <w:p w14:paraId="000000AA">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menyiapkan bahan bacaan tentang materi yang diajarkan</w:t>
            </w:r>
          </w:p>
        </w:tc>
      </w:tr>
    </w:tbl>
    <w:p w14:paraId="000000AB"/>
    <w:tbl>
      <w:tblPr>
        <w:tblStyle w:val="15"/>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918"/>
      </w:tblGrid>
      <w:tr w14:paraId="1680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AC">
            <w:pPr>
              <w:rPr>
                <w:b/>
                <w:sz w:val="32"/>
                <w:szCs w:val="32"/>
              </w:rPr>
            </w:pPr>
            <w:r>
              <w:rPr>
                <w:b/>
                <w:sz w:val="28"/>
                <w:szCs w:val="28"/>
                <w:rtl w:val="0"/>
              </w:rPr>
              <w:t xml:space="preserve">C.  </w:t>
            </w:r>
            <w:r>
              <w:rPr>
                <w:b/>
                <w:sz w:val="32"/>
                <w:szCs w:val="32"/>
                <w:rtl w:val="0"/>
              </w:rPr>
              <w:t xml:space="preserve">KEGIATAN PEMBELAJARAN </w:t>
            </w:r>
          </w:p>
        </w:tc>
      </w:tr>
      <w:tr w14:paraId="63D5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AE">
            <w:pPr>
              <w:rPr>
                <w:b/>
                <w:sz w:val="32"/>
                <w:szCs w:val="32"/>
              </w:rPr>
            </w:pPr>
            <w:r>
              <w:rPr>
                <w:b/>
                <w:sz w:val="28"/>
                <w:szCs w:val="28"/>
                <w:rtl w:val="0"/>
              </w:rPr>
              <w:t>PEMBELAJARAN 1 (2x2 Jp)</w:t>
            </w:r>
          </w:p>
        </w:tc>
      </w:tr>
      <w:tr w14:paraId="28BA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B0">
            <w:pPr>
              <w:jc w:val="center"/>
              <w:rPr>
                <w:rFonts w:ascii="Times New Roman" w:hAnsi="Times New Roman" w:eastAsia="Times New Roman" w:cs="Times New Roman"/>
                <w:b/>
              </w:rPr>
            </w:pPr>
            <w:r>
              <w:rPr>
                <w:rFonts w:ascii="Times New Roman" w:hAnsi="Times New Roman" w:eastAsia="Times New Roman" w:cs="Times New Roman"/>
                <w:b/>
                <w:rtl w:val="0"/>
              </w:rPr>
              <w:t>Kegiatan awal (10 Menit)</w:t>
            </w:r>
          </w:p>
        </w:tc>
      </w:tr>
      <w:tr w14:paraId="488C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B2">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Pendahuluan </w:t>
            </w:r>
          </w:p>
          <w:p w14:paraId="000000B3">
            <w:pPr>
              <w:rPr>
                <w:rFonts w:ascii="Times New Roman" w:hAnsi="Times New Roman" w:eastAsia="Times New Roman" w:cs="Times New Roman"/>
                <w:b/>
                <w:sz w:val="24"/>
                <w:szCs w:val="24"/>
              </w:rPr>
            </w:pPr>
          </w:p>
        </w:tc>
        <w:tc>
          <w:p w14:paraId="000000B4">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Kegiatan pembelajaran diawali dengan ucapan salam dari guru; </w:t>
            </w:r>
          </w:p>
          <w:p w14:paraId="000000B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meminta seorang peserta didik untuk memimpin doa sesuai agama dan kepercayaan masing-masing; </w:t>
            </w:r>
          </w:p>
          <w:p w14:paraId="000000B6">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mengajak siswa Menyanyikan lagu “Indonesia Raya” </w:t>
            </w:r>
          </w:p>
          <w:p w14:paraId="000000B7">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Memeriksa kehadiran peserta didik; </w:t>
            </w:r>
          </w:p>
          <w:p w14:paraId="000000B8">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Ice breaking bisa dengan bernyanyi, tepuk-tepukan, permainan atau apa saja yang dikuasai guru yang dapat memberikan semangat belajar; </w:t>
            </w:r>
          </w:p>
          <w:p w14:paraId="000000B9">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apersepsi dengan memberikan gambaran kegiatan sehari-hari yang dikaitkan dengan materi </w:t>
            </w:r>
          </w:p>
          <w:p w14:paraId="000000BA">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motivasi dengan cara memberitahukan manfaat mempelajari materi yang dipelajari </w:t>
            </w:r>
          </w:p>
          <w:p w14:paraId="000000BB">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Menyampaikan tujuan pembelajaran, garis besar materi, dan kegiatan pembelajaran yang akan dilakukan peserta didik</w:t>
            </w:r>
          </w:p>
        </w:tc>
      </w:tr>
      <w:tr w14:paraId="309C2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BC">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Aktivitas Kegiatan Inti (50 Menit)</w:t>
            </w:r>
          </w:p>
        </w:tc>
      </w:tr>
      <w:tr w14:paraId="60E7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BE">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Mengamati</w:t>
            </w:r>
          </w:p>
          <w:p w14:paraId="000000BF">
            <w:pPr>
              <w:jc w:val="both"/>
              <w:rPr>
                <w:rFonts w:ascii="Times New Roman" w:hAnsi="Times New Roman" w:eastAsia="Times New Roman" w:cs="Times New Roman"/>
                <w:b/>
                <w:sz w:val="24"/>
                <w:szCs w:val="24"/>
              </w:rPr>
            </w:pPr>
          </w:p>
        </w:tc>
        <w:tc>
          <w:p w14:paraId="000000C0">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diberi motivasi dan panduan untuk melihat, mengamati, membaca dan menuliskannya kembali. Mereka diberi tayangan dan bahan bacaan terkait materi :</w:t>
            </w:r>
          </w:p>
        </w:tc>
      </w:tr>
      <w:tr w14:paraId="57E56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14:paraId="000000C2">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Mengenal  komposisi lingkungan rumah,sekolah, lingkungan  RT/RW, desa/ kelurahan, dan kecamatan melalui cerita dan diskusi.</w:t>
            </w:r>
          </w:p>
        </w:tc>
      </w:tr>
      <w:tr w14:paraId="2FFB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C3">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Menanya</w:t>
            </w:r>
          </w:p>
          <w:p w14:paraId="000000C4">
            <w:pPr>
              <w:jc w:val="both"/>
              <w:rPr>
                <w:rFonts w:ascii="Times New Roman" w:hAnsi="Times New Roman" w:eastAsia="Times New Roman" w:cs="Times New Roman"/>
                <w:b/>
                <w:sz w:val="24"/>
                <w:szCs w:val="24"/>
              </w:rPr>
            </w:pPr>
          </w:p>
        </w:tc>
        <w:tc>
          <w:p w14:paraId="000000C5">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14:paraId="44BF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0C6">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Mengekplorasi/ menalar</w:t>
            </w:r>
          </w:p>
          <w:p w14:paraId="000000C7">
            <w:pPr>
              <w:jc w:val="both"/>
              <w:rPr>
                <w:rFonts w:ascii="Times New Roman" w:hAnsi="Times New Roman" w:eastAsia="Times New Roman" w:cs="Times New Roman"/>
                <w:b/>
                <w:sz w:val="24"/>
                <w:szCs w:val="24"/>
              </w:rPr>
            </w:pPr>
          </w:p>
        </w:tc>
        <w:tc>
          <w:p w14:paraId="000000C8">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Peserta didik bersama orang tua mendiskusikan, mengumpulkan informasi, kemudian melalaui siswa mempresentasikan ulang, dan saling bertukar informasi dengan siswa lain mengenai materi yang diajarkan </w:t>
            </w:r>
          </w:p>
        </w:tc>
      </w:tr>
      <w:tr w14:paraId="257F7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C9">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Mengasosiasi/ mencoba</w:t>
            </w:r>
          </w:p>
          <w:p w14:paraId="000000CA">
            <w:pPr>
              <w:jc w:val="both"/>
              <w:rPr>
                <w:rFonts w:ascii="Times New Roman" w:hAnsi="Times New Roman" w:eastAsia="Times New Roman" w:cs="Times New Roman"/>
                <w:b/>
                <w:sz w:val="24"/>
                <w:szCs w:val="24"/>
              </w:rPr>
            </w:pPr>
          </w:p>
        </w:tc>
        <w:tc>
          <w:p w14:paraId="000000CB">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mempresentasikan hasil kerja kelompok atau individu secara klasikal, mengemukakan pendapat atas presentasi yang dilakukan kemudian ditanggapi kembali oleh kelompok atau individu yang mempresentasikan</w:t>
            </w:r>
          </w:p>
        </w:tc>
      </w:tr>
      <w:tr w14:paraId="26EF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9" w:hRule="atLeast"/>
          <w:jc w:val="center"/>
        </w:trPr>
        <w:tc>
          <w:p w14:paraId="000000CC">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Mengomunikasikan</w:t>
            </w:r>
          </w:p>
        </w:tc>
        <w:tc>
          <w:p w14:paraId="000000CD">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dan guru melakukan tanya jawab terkait materi yang belum dipahami.</w:t>
            </w:r>
          </w:p>
          <w:p w14:paraId="000000CE">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dan peserta didik membuat kesimpulan terkait materi yang telah dipelajari.</w:t>
            </w:r>
          </w:p>
        </w:tc>
      </w:tr>
      <w:tr w14:paraId="17CE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CF">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Kegiatan Akhir </w:t>
            </w:r>
            <w:r>
              <w:rPr>
                <w:rFonts w:ascii="Times New Roman" w:hAnsi="Times New Roman" w:eastAsia="Times New Roman" w:cs="Times New Roman"/>
                <w:b/>
                <w:rtl w:val="0"/>
              </w:rPr>
              <w:t>(10 Menit)</w:t>
            </w:r>
          </w:p>
        </w:tc>
      </w:tr>
      <w:tr w14:paraId="0BAD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D1">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Penutup (10 Menit)</w:t>
            </w:r>
          </w:p>
        </w:tc>
        <w:tc>
          <w:p w14:paraId="000000D2">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membuat rangkuman/simpulan pelajaran.tentang point-point penting yang muncul dalam kegiatan pembelajaran yang baru dilakukan</w:t>
            </w:r>
          </w:p>
          <w:p w14:paraId="000000D3">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membuat rangkuman/simpulan pelajaran.tentang point-point penting yang muncul dalam kegiatan pembelajaran yang baru dilakukan</w:t>
            </w:r>
          </w:p>
        </w:tc>
      </w:tr>
      <w:tr w14:paraId="6A42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D4">
            <w:pPr>
              <w:rPr>
                <w:rFonts w:ascii="Times New Roman" w:hAnsi="Times New Roman" w:eastAsia="Times New Roman" w:cs="Times New Roman"/>
                <w:b/>
                <w:sz w:val="32"/>
                <w:szCs w:val="32"/>
              </w:rPr>
            </w:pPr>
            <w:r>
              <w:rPr>
                <w:rFonts w:ascii="Times New Roman" w:hAnsi="Times New Roman" w:eastAsia="Times New Roman" w:cs="Times New Roman"/>
                <w:b/>
                <w:sz w:val="28"/>
                <w:szCs w:val="28"/>
                <w:rtl w:val="0"/>
              </w:rPr>
              <w:t>Kegiatan Pembelajran Alternatif</w:t>
            </w:r>
          </w:p>
        </w:tc>
      </w:tr>
      <w:tr w14:paraId="0664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D6">
            <w:pPr>
              <w:widowControl/>
              <w:jc w:val="both"/>
              <w:rPr>
                <w:rFonts w:ascii="Times New Roman" w:hAnsi="Times New Roman" w:eastAsia="Times New Roman" w:cs="Times New Roman"/>
              </w:rPr>
            </w:pPr>
            <w:r>
              <w:rPr>
                <w:rFonts w:ascii="Times New Roman" w:hAnsi="Times New Roman" w:eastAsia="Times New Roman" w:cs="Times New Roman"/>
                <w:color w:val="231F20"/>
                <w:sz w:val="24"/>
                <w:szCs w:val="24"/>
                <w:rtl w:val="0"/>
              </w:rPr>
              <w:t xml:space="preserve">Jika skenario kegiatan pembelajaran  tidak dapat dilaksanakan atau tidak dapat berjalan baik, maka guru melaksanakan pembelajaran alternatif. Kegiatan pembelajaran alternatif dilaksanakan karena berbagai alasan diantaranya; tidak tersedianya alat teknologi informasi (laptop, HP, proyektor, </w:t>
            </w:r>
            <w:r>
              <w:rPr>
                <w:rFonts w:ascii="Times New Roman" w:hAnsi="Times New Roman" w:eastAsia="Times New Roman" w:cs="Times New Roman"/>
                <w:i/>
                <w:color w:val="231F20"/>
                <w:sz w:val="24"/>
                <w:szCs w:val="24"/>
                <w:rtl w:val="0"/>
              </w:rPr>
              <w:t>speaker</w:t>
            </w:r>
            <w:r>
              <w:rPr>
                <w:rFonts w:ascii="Times New Roman" w:hAnsi="Times New Roman" w:eastAsia="Times New Roman" w:cs="Times New Roman"/>
                <w:color w:val="231F20"/>
                <w:sz w:val="24"/>
                <w:szCs w:val="24"/>
                <w:rtl w:val="0"/>
              </w:rPr>
              <w:t xml:space="preserve">), media simbol, </w:t>
            </w:r>
            <w:r>
              <w:rPr>
                <w:rFonts w:ascii="Times New Roman" w:hAnsi="Times New Roman" w:eastAsia="Times New Roman" w:cs="Times New Roman"/>
                <w:i/>
                <w:color w:val="231F20"/>
                <w:sz w:val="24"/>
                <w:szCs w:val="24"/>
                <w:rtl w:val="0"/>
              </w:rPr>
              <w:t>puzzle</w:t>
            </w:r>
            <w:r>
              <w:rPr>
                <w:rFonts w:ascii="Times New Roman" w:hAnsi="Times New Roman" w:eastAsia="Times New Roman" w:cs="Times New Roman"/>
                <w:color w:val="231F20"/>
                <w:sz w:val="24"/>
                <w:szCs w:val="24"/>
                <w:rtl w:val="0"/>
              </w:rPr>
              <w:t>, wacana atau bacaan, jaringan internet/kuota , tidak ada listrik atau dalam keadaan darurat bencana maka guru tetap dapat melaksanakan pembelajaran tentunya dengan beberapa penyesuaian.</w:t>
            </w:r>
          </w:p>
        </w:tc>
      </w:tr>
      <w:tr w14:paraId="39BA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D8">
            <w:pPr>
              <w:rPr>
                <w:rFonts w:ascii="Times New Roman" w:hAnsi="Times New Roman" w:eastAsia="Times New Roman" w:cs="Times New Roman"/>
                <w:b/>
              </w:rPr>
            </w:pPr>
            <w:r>
              <w:rPr>
                <w:rFonts w:ascii="Times New Roman" w:hAnsi="Times New Roman" w:eastAsia="Times New Roman" w:cs="Times New Roman"/>
                <w:b/>
                <w:sz w:val="24"/>
                <w:szCs w:val="24"/>
                <w:rtl w:val="0"/>
              </w:rPr>
              <w:t xml:space="preserve">Asesmen </w:t>
            </w:r>
            <w:r>
              <w:rPr>
                <w:rFonts w:ascii="Times New Roman" w:hAnsi="Times New Roman" w:eastAsia="Times New Roman" w:cs="Times New Roman"/>
                <w:b/>
                <w:rtl w:val="0"/>
              </w:rPr>
              <w:t>(Disesuaikan dengan buku Mata Pelajaran)</w:t>
            </w:r>
          </w:p>
        </w:tc>
      </w:tr>
      <w:tr w14:paraId="1715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DA">
            <w:pPr>
              <w:rPr>
                <w:rFonts w:ascii="Times New Roman" w:hAnsi="Times New Roman" w:eastAsia="Times New Roman" w:cs="Times New Roman"/>
                <w:b/>
              </w:rPr>
            </w:pPr>
          </w:p>
          <w:p w14:paraId="000000DB">
            <w:pPr>
              <w:rPr>
                <w:rFonts w:ascii="Times New Roman" w:hAnsi="Times New Roman" w:eastAsia="Times New Roman" w:cs="Times New Roman"/>
                <w:b/>
              </w:rPr>
            </w:pPr>
            <w:r>
              <w:rPr>
                <w:rFonts w:ascii="Times New Roman" w:hAnsi="Times New Roman" w:eastAsia="Times New Roman" w:cs="Times New Roman"/>
                <w:b/>
                <w:rtl w:val="0"/>
              </w:rPr>
              <w:t>Pembelajaran Diferensiasi</w:t>
            </w:r>
            <w:r>
              <w:rPr>
                <w:rFonts w:ascii="Times New Roman" w:hAnsi="Times New Roman" w:eastAsia="Times New Roman" w:cs="Times New Roman"/>
                <w:b/>
                <w:rtl w:val="0"/>
              </w:rPr>
              <w:tab/>
            </w:r>
          </w:p>
          <w:p w14:paraId="000000DC">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berminat belajar dan mengeksplorasi topik ini lebih jauh, disarankan untuk membaca materi menganalisis tata cara thaharah dari berbagai referensi dan literatur lain yang relevan.</w:t>
            </w:r>
          </w:p>
          <w:p w14:paraId="000000DD">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dapat menggunakan alternatif metode dan media pembelajaran sesuai dengan kondisi masing-masing agar pelaksanaan pembelajaran menjadi lebih menyenangkan (joyfull learning) sehingga tujuan pembelajaran bisa tercapai.</w:t>
            </w:r>
          </w:p>
          <w:p w14:paraId="000000DE">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kesulitan belajar topik ini, disarankan untuk belajar kembali tata cara pada pembelajaran di dalam dan atau di luar kelas sesuai kesepataan antara guru dengan siswa. Siswa juga disarankan untuk belajar kepada teman sebaya.</w:t>
            </w:r>
          </w:p>
          <w:p w14:paraId="000000DF">
            <w:pPr>
              <w:rPr>
                <w:rFonts w:ascii="Times New Roman" w:hAnsi="Times New Roman" w:eastAsia="Times New Roman" w:cs="Times New Roman"/>
              </w:rPr>
            </w:pPr>
          </w:p>
          <w:p w14:paraId="000000E0">
            <w:pPr>
              <w:rPr>
                <w:rFonts w:ascii="Times New Roman" w:hAnsi="Times New Roman" w:eastAsia="Times New Roman" w:cs="Times New Roman"/>
                <w:b/>
              </w:rPr>
            </w:pPr>
            <w:r>
              <w:rPr>
                <w:rFonts w:ascii="Times New Roman" w:hAnsi="Times New Roman" w:eastAsia="Times New Roman" w:cs="Times New Roman"/>
                <w:b/>
                <w:rtl w:val="0"/>
              </w:rPr>
              <w:t>Asesmen</w:t>
            </w:r>
            <w:r>
              <w:rPr>
                <w:rFonts w:ascii="Times New Roman" w:hAnsi="Times New Roman" w:eastAsia="Times New Roman" w:cs="Times New Roman"/>
                <w:b/>
                <w:rtl w:val="0"/>
              </w:rPr>
              <w:tab/>
            </w:r>
          </w:p>
          <w:p w14:paraId="000000E1">
            <w:pPr>
              <w:rPr>
                <w:rFonts w:ascii="Times New Roman" w:hAnsi="Times New Roman" w:eastAsia="Times New Roman" w:cs="Times New Roman"/>
              </w:rPr>
            </w:pPr>
            <w:r>
              <w:rPr>
                <w:rFonts w:ascii="Times New Roman" w:hAnsi="Times New Roman" w:eastAsia="Times New Roman" w:cs="Times New Roman"/>
                <w:rtl w:val="0"/>
              </w:rPr>
              <w:t>Asesmen Awal</w:t>
            </w:r>
          </w:p>
          <w:p w14:paraId="000000E2">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mengukur pengetahuan dan keterampilan peserta didik, guru memberikan pertanyaan kepada peserta mengenai materi yang telah dipelajari baik secara lisan maupun tulis.</w:t>
            </w:r>
          </w:p>
          <w:p w14:paraId="000000E3">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Contoh istrumen:</w:t>
            </w:r>
          </w:p>
          <w:p w14:paraId="000000E4">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kamu ketahui tentang materi yang telah dipelajari ?</w:t>
            </w:r>
          </w:p>
          <w:p w14:paraId="000000E5">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Pemetaan Penguasaan Kompetensi Peserta didik hasil asesmen awal</w:t>
            </w:r>
          </w:p>
          <w:p w14:paraId="000000E6">
            <w:pPr>
              <w:rPr>
                <w:rFonts w:ascii="Times New Roman" w:hAnsi="Times New Roman" w:eastAsia="Times New Roman" w:cs="Times New Roman"/>
              </w:rPr>
            </w:pPr>
          </w:p>
          <w:p w14:paraId="000000E7">
            <w:pPr>
              <w:rPr>
                <w:rFonts w:ascii="Times New Roman" w:hAnsi="Times New Roman" w:eastAsia="Times New Roman" w:cs="Times New Roman"/>
              </w:rPr>
            </w:pPr>
          </w:p>
          <w:p w14:paraId="000000E8">
            <w:pPr>
              <w:rPr>
                <w:rFonts w:ascii="Times New Roman" w:hAnsi="Times New Roman" w:eastAsia="Times New Roman" w:cs="Times New Roman"/>
              </w:rPr>
            </w:pPr>
          </w:p>
          <w:tbl>
            <w:tblPr>
              <w:tblStyle w:val="16"/>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0"/>
              <w:gridCol w:w="6148"/>
              <w:gridCol w:w="1615"/>
              <w:gridCol w:w="1615"/>
            </w:tblGrid>
            <w:tr w14:paraId="2CE8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8" w:hRule="atLeast"/>
              </w:trPr>
              <w:tc>
                <w:tcPr>
                  <w:shd w:val="clear" w:color="auto" w:fill="DBEEF3"/>
                </w:tcPr>
                <w:p w14:paraId="000000E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shd w:val="clear" w:color="auto" w:fill="DBEEF3"/>
                </w:tcPr>
                <w:p w14:paraId="000000E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Kompetensi dan Lingkup Materi</w:t>
                  </w:r>
                </w:p>
              </w:tc>
              <w:tc>
                <w:tcPr>
                  <w:shd w:val="clear" w:color="auto" w:fill="DBEEF3"/>
                </w:tcPr>
                <w:p w14:paraId="000000E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Sudah (%)</w:t>
                  </w:r>
                </w:p>
              </w:tc>
              <w:tc>
                <w:tcPr>
                  <w:shd w:val="clear" w:color="auto" w:fill="DBEEF3"/>
                </w:tcPr>
                <w:p w14:paraId="000000E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Belum (%)</w:t>
                  </w:r>
                </w:p>
              </w:tc>
            </w:tr>
            <w:tr w14:paraId="2DEFB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E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0EE">
                  <w:pPr>
                    <w:widowControl/>
                    <w:rPr>
                      <w:rFonts w:ascii="Times New Roman" w:hAnsi="Times New Roman" w:eastAsia="Times New Roman" w:cs="Times New Roman"/>
                      <w:color w:val="000000"/>
                      <w:sz w:val="20"/>
                      <w:szCs w:val="20"/>
                    </w:rPr>
                  </w:pPr>
                </w:p>
              </w:tc>
              <w:tc>
                <w:tcPr>
                  <w:shd w:val="clear" w:color="auto" w:fill="DBEEF3"/>
                </w:tcPr>
                <w:p w14:paraId="000000EF">
                  <w:pPr>
                    <w:widowControl/>
                    <w:rPr>
                      <w:rFonts w:ascii="Times New Roman" w:hAnsi="Times New Roman" w:eastAsia="Times New Roman" w:cs="Times New Roman"/>
                      <w:color w:val="000000"/>
                      <w:sz w:val="20"/>
                      <w:szCs w:val="20"/>
                    </w:rPr>
                  </w:pPr>
                </w:p>
              </w:tc>
              <w:tc>
                <w:tcPr>
                  <w:shd w:val="clear" w:color="auto" w:fill="DBEEF3"/>
                </w:tcPr>
                <w:p w14:paraId="000000F0">
                  <w:pPr>
                    <w:widowControl/>
                    <w:rPr>
                      <w:rFonts w:ascii="Times New Roman" w:hAnsi="Times New Roman" w:eastAsia="Times New Roman" w:cs="Times New Roman"/>
                      <w:color w:val="000000"/>
                      <w:sz w:val="20"/>
                      <w:szCs w:val="20"/>
                    </w:rPr>
                  </w:pPr>
                </w:p>
              </w:tc>
            </w:tr>
            <w:tr w14:paraId="580E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F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0F2">
                  <w:pPr>
                    <w:widowControl/>
                    <w:rPr>
                      <w:rFonts w:ascii="Times New Roman" w:hAnsi="Times New Roman" w:eastAsia="Times New Roman" w:cs="Times New Roman"/>
                      <w:color w:val="000000"/>
                      <w:sz w:val="20"/>
                      <w:szCs w:val="20"/>
                    </w:rPr>
                  </w:pPr>
                </w:p>
              </w:tc>
              <w:tc>
                <w:tcPr>
                  <w:shd w:val="clear" w:color="auto" w:fill="DBEEF3"/>
                </w:tcPr>
                <w:p w14:paraId="000000F3">
                  <w:pPr>
                    <w:widowControl/>
                    <w:rPr>
                      <w:rFonts w:ascii="Times New Roman" w:hAnsi="Times New Roman" w:eastAsia="Times New Roman" w:cs="Times New Roman"/>
                      <w:color w:val="000000"/>
                      <w:sz w:val="20"/>
                      <w:szCs w:val="20"/>
                    </w:rPr>
                  </w:pPr>
                </w:p>
              </w:tc>
              <w:tc>
                <w:tcPr>
                  <w:shd w:val="clear" w:color="auto" w:fill="DBEEF3"/>
                </w:tcPr>
                <w:p w14:paraId="000000F4">
                  <w:pPr>
                    <w:widowControl/>
                    <w:rPr>
                      <w:rFonts w:ascii="Times New Roman" w:hAnsi="Times New Roman" w:eastAsia="Times New Roman" w:cs="Times New Roman"/>
                      <w:color w:val="000000"/>
                      <w:sz w:val="20"/>
                      <w:szCs w:val="20"/>
                    </w:rPr>
                  </w:pPr>
                </w:p>
              </w:tc>
            </w:tr>
            <w:tr w14:paraId="4EBB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F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0F6">
                  <w:pPr>
                    <w:widowControl/>
                    <w:rPr>
                      <w:rFonts w:ascii="Times New Roman" w:hAnsi="Times New Roman" w:eastAsia="Times New Roman" w:cs="Times New Roman"/>
                      <w:color w:val="000000"/>
                      <w:sz w:val="20"/>
                      <w:szCs w:val="20"/>
                    </w:rPr>
                  </w:pPr>
                </w:p>
              </w:tc>
              <w:tc>
                <w:tcPr>
                  <w:shd w:val="clear" w:color="auto" w:fill="DBEEF3"/>
                </w:tcPr>
                <w:p w14:paraId="000000F7">
                  <w:pPr>
                    <w:widowControl/>
                    <w:rPr>
                      <w:rFonts w:ascii="Times New Roman" w:hAnsi="Times New Roman" w:eastAsia="Times New Roman" w:cs="Times New Roman"/>
                      <w:color w:val="000000"/>
                      <w:sz w:val="20"/>
                      <w:szCs w:val="20"/>
                    </w:rPr>
                  </w:pPr>
                </w:p>
              </w:tc>
              <w:tc>
                <w:tcPr>
                  <w:shd w:val="clear" w:color="auto" w:fill="DBEEF3"/>
                </w:tcPr>
                <w:p w14:paraId="000000F8">
                  <w:pPr>
                    <w:widowControl/>
                    <w:rPr>
                      <w:rFonts w:ascii="Times New Roman" w:hAnsi="Times New Roman" w:eastAsia="Times New Roman" w:cs="Times New Roman"/>
                      <w:color w:val="000000"/>
                      <w:sz w:val="20"/>
                      <w:szCs w:val="20"/>
                    </w:rPr>
                  </w:pPr>
                </w:p>
              </w:tc>
            </w:tr>
            <w:tr w14:paraId="584B7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F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0FA">
                  <w:pPr>
                    <w:widowControl/>
                    <w:rPr>
                      <w:rFonts w:ascii="Times New Roman" w:hAnsi="Times New Roman" w:eastAsia="Times New Roman" w:cs="Times New Roman"/>
                      <w:color w:val="000000"/>
                      <w:sz w:val="20"/>
                      <w:szCs w:val="20"/>
                    </w:rPr>
                  </w:pPr>
                </w:p>
              </w:tc>
              <w:tc>
                <w:tcPr>
                  <w:shd w:val="clear" w:color="auto" w:fill="DBEEF3"/>
                </w:tcPr>
                <w:p w14:paraId="000000FB">
                  <w:pPr>
                    <w:widowControl/>
                    <w:rPr>
                      <w:rFonts w:ascii="Times New Roman" w:hAnsi="Times New Roman" w:eastAsia="Times New Roman" w:cs="Times New Roman"/>
                      <w:color w:val="000000"/>
                      <w:sz w:val="20"/>
                      <w:szCs w:val="20"/>
                    </w:rPr>
                  </w:pPr>
                </w:p>
              </w:tc>
              <w:tc>
                <w:tcPr>
                  <w:shd w:val="clear" w:color="auto" w:fill="DBEEF3"/>
                </w:tcPr>
                <w:p w14:paraId="000000FC">
                  <w:pPr>
                    <w:widowControl/>
                    <w:rPr>
                      <w:rFonts w:ascii="Times New Roman" w:hAnsi="Times New Roman" w:eastAsia="Times New Roman" w:cs="Times New Roman"/>
                      <w:color w:val="000000"/>
                      <w:sz w:val="20"/>
                      <w:szCs w:val="20"/>
                    </w:rPr>
                  </w:pPr>
                </w:p>
              </w:tc>
            </w:tr>
            <w:tr w14:paraId="46E1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2" w:hRule="atLeast"/>
              </w:trPr>
              <w:tc>
                <w:tcPr>
                  <w:shd w:val="clear" w:color="auto" w:fill="DBEEF3"/>
                </w:tcPr>
                <w:p w14:paraId="000000F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0FE">
                  <w:pPr>
                    <w:widowControl/>
                    <w:rPr>
                      <w:rFonts w:ascii="Times New Roman" w:hAnsi="Times New Roman" w:eastAsia="Times New Roman" w:cs="Times New Roman"/>
                      <w:color w:val="000000"/>
                      <w:sz w:val="20"/>
                      <w:szCs w:val="20"/>
                    </w:rPr>
                  </w:pPr>
                </w:p>
              </w:tc>
              <w:tc>
                <w:tcPr>
                  <w:shd w:val="clear" w:color="auto" w:fill="DBEEF3"/>
                </w:tcPr>
                <w:p w14:paraId="000000FF">
                  <w:pPr>
                    <w:widowControl/>
                    <w:rPr>
                      <w:rFonts w:ascii="Times New Roman" w:hAnsi="Times New Roman" w:eastAsia="Times New Roman" w:cs="Times New Roman"/>
                      <w:color w:val="000000"/>
                      <w:sz w:val="20"/>
                      <w:szCs w:val="20"/>
                    </w:rPr>
                  </w:pPr>
                </w:p>
              </w:tc>
              <w:tc>
                <w:tcPr>
                  <w:shd w:val="clear" w:color="auto" w:fill="DBEEF3"/>
                </w:tcPr>
                <w:p w14:paraId="00000100">
                  <w:pPr>
                    <w:widowControl/>
                    <w:rPr>
                      <w:rFonts w:ascii="Times New Roman" w:hAnsi="Times New Roman" w:eastAsia="Times New Roman" w:cs="Times New Roman"/>
                      <w:color w:val="000000"/>
                      <w:sz w:val="20"/>
                      <w:szCs w:val="20"/>
                    </w:rPr>
                  </w:pPr>
                </w:p>
              </w:tc>
            </w:tr>
          </w:tbl>
          <w:p w14:paraId="00000101">
            <w:pPr>
              <w:rPr>
                <w:rFonts w:ascii="Times New Roman" w:hAnsi="Times New Roman" w:eastAsia="Times New Roman" w:cs="Times New Roman"/>
              </w:rPr>
            </w:pPr>
          </w:p>
          <w:p w14:paraId="00000102">
            <w:pPr>
              <w:rPr>
                <w:rFonts w:ascii="Times New Roman" w:hAnsi="Times New Roman" w:eastAsia="Times New Roman" w:cs="Times New Roman"/>
                <w:b/>
              </w:rPr>
            </w:pPr>
            <w:r>
              <w:rPr>
                <w:rFonts w:ascii="Times New Roman" w:hAnsi="Times New Roman" w:eastAsia="Times New Roman" w:cs="Times New Roman"/>
                <w:b/>
                <w:rtl w:val="0"/>
              </w:rPr>
              <w:t>Tindak lanjut hasil asesmen awal</w:t>
            </w:r>
          </w:p>
          <w:p w14:paraId="00000103">
            <w:pPr>
              <w:rPr>
                <w:rFonts w:ascii="Times New Roman" w:hAnsi="Times New Roman" w:eastAsia="Times New Roman" w:cs="Times New Roman"/>
              </w:rPr>
            </w:pPr>
          </w:p>
          <w:tbl>
            <w:tblPr>
              <w:tblStyle w:val="17"/>
              <w:tblW w:w="10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6"/>
              <w:gridCol w:w="2055"/>
              <w:gridCol w:w="482"/>
              <w:gridCol w:w="487"/>
              <w:gridCol w:w="492"/>
              <w:gridCol w:w="482"/>
              <w:gridCol w:w="495"/>
              <w:gridCol w:w="1360"/>
              <w:gridCol w:w="3767"/>
            </w:tblGrid>
            <w:tr w14:paraId="3041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5" w:hRule="atLeast"/>
              </w:trPr>
              <w:tc>
                <w:tcPr>
                  <w:vMerge w:val="restart"/>
                  <w:shd w:val="clear" w:color="auto" w:fill="DBEEF3"/>
                </w:tcPr>
                <w:p w14:paraId="00000104">
                  <w:pPr>
                    <w:widowControl/>
                    <w:rPr>
                      <w:rFonts w:ascii="Times New Roman" w:hAnsi="Times New Roman" w:eastAsia="Times New Roman" w:cs="Times New Roman"/>
                      <w:color w:val="000000"/>
                      <w:sz w:val="20"/>
                      <w:szCs w:val="20"/>
                    </w:rPr>
                  </w:pPr>
                </w:p>
                <w:p w14:paraId="0000010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106">
                  <w:pPr>
                    <w:widowControl/>
                    <w:rPr>
                      <w:rFonts w:ascii="Times New Roman" w:hAnsi="Times New Roman" w:eastAsia="Times New Roman" w:cs="Times New Roman"/>
                      <w:color w:val="000000"/>
                      <w:sz w:val="20"/>
                      <w:szCs w:val="20"/>
                    </w:rPr>
                  </w:pPr>
                </w:p>
                <w:p w14:paraId="0000010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w:t>
                  </w:r>
                </w:p>
              </w:tc>
              <w:tc>
                <w:tcPr>
                  <w:gridSpan w:val="5"/>
                  <w:shd w:val="clear" w:color="auto" w:fill="DBEEF3"/>
                </w:tcPr>
                <w:p w14:paraId="0000010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 Soal</w:t>
                  </w:r>
                </w:p>
              </w:tc>
              <w:tc>
                <w:tcPr>
                  <w:vMerge w:val="restart"/>
                  <w:shd w:val="clear" w:color="auto" w:fill="DBEEF3"/>
                </w:tcPr>
                <w:p w14:paraId="0000010D">
                  <w:pPr>
                    <w:widowControl/>
                    <w:rPr>
                      <w:rFonts w:ascii="Times New Roman" w:hAnsi="Times New Roman" w:eastAsia="Times New Roman" w:cs="Times New Roman"/>
                      <w:color w:val="000000"/>
                      <w:sz w:val="20"/>
                      <w:szCs w:val="20"/>
                    </w:rPr>
                  </w:pPr>
                </w:p>
                <w:p w14:paraId="0000010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w:t>
                  </w:r>
                </w:p>
              </w:tc>
              <w:tc>
                <w:tcPr>
                  <w:vMerge w:val="restart"/>
                  <w:shd w:val="clear" w:color="auto" w:fill="DBEEF3"/>
                </w:tcPr>
                <w:p w14:paraId="0000010F">
                  <w:pPr>
                    <w:widowControl/>
                    <w:rPr>
                      <w:rFonts w:ascii="Times New Roman" w:hAnsi="Times New Roman" w:eastAsia="Times New Roman" w:cs="Times New Roman"/>
                      <w:color w:val="000000"/>
                      <w:sz w:val="20"/>
                      <w:szCs w:val="20"/>
                    </w:rPr>
                  </w:pPr>
                </w:p>
                <w:p w14:paraId="0000011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Tindak Lanjut</w:t>
                  </w:r>
                </w:p>
              </w:tc>
            </w:tr>
            <w:tr w14:paraId="49C99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vMerge w:val="continue"/>
                  <w:shd w:val="clear" w:color="auto" w:fill="DBEEF3"/>
                </w:tcPr>
                <w:p w14:paraId="000001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1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11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1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1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1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11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vMerge w:val="continue"/>
                  <w:shd w:val="clear" w:color="auto" w:fill="DBEEF3"/>
                </w:tcPr>
                <w:p w14:paraId="000001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1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r>
            <w:tr w14:paraId="2575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trPr>
              <w:tc>
                <w:tcPr>
                  <w:shd w:val="clear" w:color="auto" w:fill="DBEEF3"/>
                </w:tcPr>
                <w:p w14:paraId="0000011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1B">
                  <w:pPr>
                    <w:widowControl/>
                    <w:rPr>
                      <w:rFonts w:ascii="Times New Roman" w:hAnsi="Times New Roman" w:eastAsia="Times New Roman" w:cs="Times New Roman"/>
                      <w:color w:val="000000"/>
                      <w:sz w:val="20"/>
                      <w:szCs w:val="20"/>
                    </w:rPr>
                  </w:pPr>
                </w:p>
              </w:tc>
              <w:tc>
                <w:tcPr>
                  <w:shd w:val="clear" w:color="auto" w:fill="DBEEF3"/>
                </w:tcPr>
                <w:p w14:paraId="0000011C">
                  <w:pPr>
                    <w:widowControl/>
                    <w:rPr>
                      <w:rFonts w:ascii="Times New Roman" w:hAnsi="Times New Roman" w:eastAsia="Times New Roman" w:cs="Times New Roman"/>
                      <w:color w:val="000000"/>
                      <w:sz w:val="20"/>
                      <w:szCs w:val="20"/>
                    </w:rPr>
                  </w:pPr>
                </w:p>
              </w:tc>
              <w:tc>
                <w:tcPr>
                  <w:shd w:val="clear" w:color="auto" w:fill="DBEEF3"/>
                </w:tcPr>
                <w:p w14:paraId="0000011D">
                  <w:pPr>
                    <w:widowControl/>
                    <w:rPr>
                      <w:rFonts w:ascii="Times New Roman" w:hAnsi="Times New Roman" w:eastAsia="Times New Roman" w:cs="Times New Roman"/>
                      <w:color w:val="000000"/>
                      <w:sz w:val="20"/>
                      <w:szCs w:val="20"/>
                    </w:rPr>
                  </w:pPr>
                </w:p>
              </w:tc>
              <w:tc>
                <w:tcPr>
                  <w:shd w:val="clear" w:color="auto" w:fill="DBEEF3"/>
                </w:tcPr>
                <w:p w14:paraId="0000011E">
                  <w:pPr>
                    <w:widowControl/>
                    <w:rPr>
                      <w:rFonts w:ascii="Times New Roman" w:hAnsi="Times New Roman" w:eastAsia="Times New Roman" w:cs="Times New Roman"/>
                      <w:color w:val="000000"/>
                      <w:sz w:val="20"/>
                      <w:szCs w:val="20"/>
                    </w:rPr>
                  </w:pPr>
                </w:p>
              </w:tc>
              <w:tc>
                <w:tcPr>
                  <w:shd w:val="clear" w:color="auto" w:fill="DBEEF3"/>
                </w:tcPr>
                <w:p w14:paraId="0000011F">
                  <w:pPr>
                    <w:widowControl/>
                    <w:rPr>
                      <w:rFonts w:ascii="Times New Roman" w:hAnsi="Times New Roman" w:eastAsia="Times New Roman" w:cs="Times New Roman"/>
                      <w:color w:val="000000"/>
                      <w:sz w:val="20"/>
                      <w:szCs w:val="20"/>
                    </w:rPr>
                  </w:pPr>
                </w:p>
              </w:tc>
              <w:tc>
                <w:tcPr>
                  <w:shd w:val="clear" w:color="auto" w:fill="DBEEF3"/>
                </w:tcPr>
                <w:p w14:paraId="00000120">
                  <w:pPr>
                    <w:widowControl/>
                    <w:rPr>
                      <w:rFonts w:ascii="Times New Roman" w:hAnsi="Times New Roman" w:eastAsia="Times New Roman" w:cs="Times New Roman"/>
                      <w:color w:val="000000"/>
                      <w:sz w:val="20"/>
                      <w:szCs w:val="20"/>
                    </w:rPr>
                  </w:pPr>
                </w:p>
              </w:tc>
              <w:tc>
                <w:tcPr>
                  <w:shd w:val="clear" w:color="auto" w:fill="DBEEF3"/>
                </w:tcPr>
                <w:p w14:paraId="00000121">
                  <w:pPr>
                    <w:widowControl/>
                    <w:rPr>
                      <w:rFonts w:ascii="Times New Roman" w:hAnsi="Times New Roman" w:eastAsia="Times New Roman" w:cs="Times New Roman"/>
                      <w:color w:val="000000"/>
                      <w:sz w:val="20"/>
                      <w:szCs w:val="20"/>
                    </w:rPr>
                  </w:pPr>
                </w:p>
              </w:tc>
              <w:tc>
                <w:tcPr>
                  <w:shd w:val="clear" w:color="auto" w:fill="DBEEF3"/>
                </w:tcPr>
                <w:p w14:paraId="0000012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diberi referensi agar dibaca di rumah</w:t>
                  </w:r>
                </w:p>
              </w:tc>
            </w:tr>
            <w:tr w14:paraId="223E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12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24">
                  <w:pPr>
                    <w:widowControl/>
                    <w:rPr>
                      <w:rFonts w:ascii="Times New Roman" w:hAnsi="Times New Roman" w:eastAsia="Times New Roman" w:cs="Times New Roman"/>
                      <w:color w:val="000000"/>
                      <w:sz w:val="20"/>
                      <w:szCs w:val="20"/>
                    </w:rPr>
                  </w:pPr>
                </w:p>
              </w:tc>
              <w:tc>
                <w:tcPr>
                  <w:shd w:val="clear" w:color="auto" w:fill="DBEEF3"/>
                </w:tcPr>
                <w:p w14:paraId="00000125">
                  <w:pPr>
                    <w:widowControl/>
                    <w:rPr>
                      <w:rFonts w:ascii="Times New Roman" w:hAnsi="Times New Roman" w:eastAsia="Times New Roman" w:cs="Times New Roman"/>
                      <w:color w:val="000000"/>
                      <w:sz w:val="20"/>
                      <w:szCs w:val="20"/>
                    </w:rPr>
                  </w:pPr>
                </w:p>
              </w:tc>
              <w:tc>
                <w:tcPr>
                  <w:shd w:val="clear" w:color="auto" w:fill="DBEEF3"/>
                </w:tcPr>
                <w:p w14:paraId="00000126">
                  <w:pPr>
                    <w:widowControl/>
                    <w:rPr>
                      <w:rFonts w:ascii="Times New Roman" w:hAnsi="Times New Roman" w:eastAsia="Times New Roman" w:cs="Times New Roman"/>
                      <w:color w:val="000000"/>
                      <w:sz w:val="20"/>
                      <w:szCs w:val="20"/>
                    </w:rPr>
                  </w:pPr>
                </w:p>
              </w:tc>
              <w:tc>
                <w:tcPr>
                  <w:shd w:val="clear" w:color="auto" w:fill="DBEEF3"/>
                </w:tcPr>
                <w:p w14:paraId="00000127">
                  <w:pPr>
                    <w:widowControl/>
                    <w:rPr>
                      <w:rFonts w:ascii="Times New Roman" w:hAnsi="Times New Roman" w:eastAsia="Times New Roman" w:cs="Times New Roman"/>
                      <w:color w:val="000000"/>
                      <w:sz w:val="20"/>
                      <w:szCs w:val="20"/>
                    </w:rPr>
                  </w:pPr>
                </w:p>
              </w:tc>
              <w:tc>
                <w:tcPr>
                  <w:shd w:val="clear" w:color="auto" w:fill="DBEEF3"/>
                </w:tcPr>
                <w:p w14:paraId="00000128">
                  <w:pPr>
                    <w:widowControl/>
                    <w:rPr>
                      <w:rFonts w:ascii="Times New Roman" w:hAnsi="Times New Roman" w:eastAsia="Times New Roman" w:cs="Times New Roman"/>
                      <w:color w:val="000000"/>
                      <w:sz w:val="20"/>
                      <w:szCs w:val="20"/>
                    </w:rPr>
                  </w:pPr>
                </w:p>
              </w:tc>
              <w:tc>
                <w:tcPr>
                  <w:shd w:val="clear" w:color="auto" w:fill="DBEEF3"/>
                </w:tcPr>
                <w:p w14:paraId="00000129">
                  <w:pPr>
                    <w:widowControl/>
                    <w:rPr>
                      <w:rFonts w:ascii="Times New Roman" w:hAnsi="Times New Roman" w:eastAsia="Times New Roman" w:cs="Times New Roman"/>
                      <w:color w:val="000000"/>
                      <w:sz w:val="20"/>
                      <w:szCs w:val="20"/>
                    </w:rPr>
                  </w:pPr>
                </w:p>
              </w:tc>
              <w:tc>
                <w:tcPr>
                  <w:shd w:val="clear" w:color="auto" w:fill="DBEEF3"/>
                </w:tcPr>
                <w:p w14:paraId="0000012A">
                  <w:pPr>
                    <w:widowControl/>
                    <w:rPr>
                      <w:rFonts w:ascii="Times New Roman" w:hAnsi="Times New Roman" w:eastAsia="Times New Roman" w:cs="Times New Roman"/>
                      <w:color w:val="000000"/>
                      <w:sz w:val="20"/>
                      <w:szCs w:val="20"/>
                    </w:rPr>
                  </w:pPr>
                </w:p>
              </w:tc>
              <w:tc>
                <w:tcPr>
                  <w:shd w:val="clear" w:color="auto" w:fill="DBEEF3"/>
                </w:tcPr>
                <w:p w14:paraId="0000012B">
                  <w:pPr>
                    <w:widowControl/>
                    <w:rPr>
                      <w:rFonts w:ascii="Times New Roman" w:hAnsi="Times New Roman" w:eastAsia="Times New Roman" w:cs="Times New Roman"/>
                      <w:color w:val="000000"/>
                      <w:sz w:val="20"/>
                      <w:szCs w:val="20"/>
                    </w:rPr>
                  </w:pPr>
                </w:p>
              </w:tc>
            </w:tr>
            <w:tr w14:paraId="7E14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12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2D">
                  <w:pPr>
                    <w:widowControl/>
                    <w:rPr>
                      <w:rFonts w:ascii="Times New Roman" w:hAnsi="Times New Roman" w:eastAsia="Times New Roman" w:cs="Times New Roman"/>
                      <w:color w:val="000000"/>
                      <w:sz w:val="20"/>
                      <w:szCs w:val="20"/>
                    </w:rPr>
                  </w:pPr>
                </w:p>
              </w:tc>
              <w:tc>
                <w:tcPr>
                  <w:shd w:val="clear" w:color="auto" w:fill="DBEEF3"/>
                </w:tcPr>
                <w:p w14:paraId="0000012E">
                  <w:pPr>
                    <w:widowControl/>
                    <w:rPr>
                      <w:rFonts w:ascii="Times New Roman" w:hAnsi="Times New Roman" w:eastAsia="Times New Roman" w:cs="Times New Roman"/>
                      <w:color w:val="000000"/>
                      <w:sz w:val="20"/>
                      <w:szCs w:val="20"/>
                    </w:rPr>
                  </w:pPr>
                </w:p>
              </w:tc>
              <w:tc>
                <w:tcPr>
                  <w:shd w:val="clear" w:color="auto" w:fill="DBEEF3"/>
                </w:tcPr>
                <w:p w14:paraId="0000012F">
                  <w:pPr>
                    <w:widowControl/>
                    <w:rPr>
                      <w:rFonts w:ascii="Times New Roman" w:hAnsi="Times New Roman" w:eastAsia="Times New Roman" w:cs="Times New Roman"/>
                      <w:color w:val="000000"/>
                      <w:sz w:val="20"/>
                      <w:szCs w:val="20"/>
                    </w:rPr>
                  </w:pPr>
                </w:p>
              </w:tc>
              <w:tc>
                <w:tcPr>
                  <w:shd w:val="clear" w:color="auto" w:fill="DBEEF3"/>
                </w:tcPr>
                <w:p w14:paraId="00000130">
                  <w:pPr>
                    <w:widowControl/>
                    <w:rPr>
                      <w:rFonts w:ascii="Times New Roman" w:hAnsi="Times New Roman" w:eastAsia="Times New Roman" w:cs="Times New Roman"/>
                      <w:color w:val="000000"/>
                      <w:sz w:val="20"/>
                      <w:szCs w:val="20"/>
                    </w:rPr>
                  </w:pPr>
                </w:p>
              </w:tc>
              <w:tc>
                <w:tcPr>
                  <w:shd w:val="clear" w:color="auto" w:fill="DBEEF3"/>
                </w:tcPr>
                <w:p w14:paraId="00000131">
                  <w:pPr>
                    <w:widowControl/>
                    <w:rPr>
                      <w:rFonts w:ascii="Times New Roman" w:hAnsi="Times New Roman" w:eastAsia="Times New Roman" w:cs="Times New Roman"/>
                      <w:color w:val="000000"/>
                      <w:sz w:val="20"/>
                      <w:szCs w:val="20"/>
                    </w:rPr>
                  </w:pPr>
                </w:p>
              </w:tc>
              <w:tc>
                <w:tcPr>
                  <w:shd w:val="clear" w:color="auto" w:fill="DBEEF3"/>
                </w:tcPr>
                <w:p w14:paraId="00000132">
                  <w:pPr>
                    <w:widowControl/>
                    <w:rPr>
                      <w:rFonts w:ascii="Times New Roman" w:hAnsi="Times New Roman" w:eastAsia="Times New Roman" w:cs="Times New Roman"/>
                      <w:color w:val="000000"/>
                      <w:sz w:val="20"/>
                      <w:szCs w:val="20"/>
                    </w:rPr>
                  </w:pPr>
                </w:p>
              </w:tc>
              <w:tc>
                <w:tcPr>
                  <w:shd w:val="clear" w:color="auto" w:fill="DBEEF3"/>
                </w:tcPr>
                <w:p w14:paraId="00000133">
                  <w:pPr>
                    <w:widowControl/>
                    <w:rPr>
                      <w:rFonts w:ascii="Times New Roman" w:hAnsi="Times New Roman" w:eastAsia="Times New Roman" w:cs="Times New Roman"/>
                      <w:color w:val="000000"/>
                      <w:sz w:val="20"/>
                      <w:szCs w:val="20"/>
                    </w:rPr>
                  </w:pPr>
                </w:p>
              </w:tc>
              <w:tc>
                <w:tcPr>
                  <w:shd w:val="clear" w:color="auto" w:fill="DBEEF3"/>
                </w:tcPr>
                <w:p w14:paraId="00000134">
                  <w:pPr>
                    <w:widowControl/>
                    <w:rPr>
                      <w:rFonts w:ascii="Times New Roman" w:hAnsi="Times New Roman" w:eastAsia="Times New Roman" w:cs="Times New Roman"/>
                      <w:color w:val="000000"/>
                      <w:sz w:val="20"/>
                      <w:szCs w:val="20"/>
                    </w:rPr>
                  </w:pPr>
                </w:p>
              </w:tc>
            </w:tr>
            <w:tr w14:paraId="2591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shd w:val="clear" w:color="auto" w:fill="DBEEF3"/>
                </w:tcPr>
                <w:p w14:paraId="00000135">
                  <w:pPr>
                    <w:widowControl/>
                    <w:rPr>
                      <w:rFonts w:ascii="Times New Roman" w:hAnsi="Times New Roman" w:eastAsia="Times New Roman" w:cs="Times New Roman"/>
                      <w:color w:val="000000"/>
                      <w:sz w:val="20"/>
                      <w:szCs w:val="20"/>
                    </w:rPr>
                  </w:pPr>
                </w:p>
              </w:tc>
              <w:tc>
                <w:tcPr>
                  <w:shd w:val="clear" w:color="auto" w:fill="DBEEF3"/>
                </w:tcPr>
                <w:p w14:paraId="0000013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dst</w:t>
                  </w:r>
                </w:p>
              </w:tc>
              <w:tc>
                <w:tcPr>
                  <w:shd w:val="clear" w:color="auto" w:fill="DBEEF3"/>
                </w:tcPr>
                <w:p w14:paraId="00000137">
                  <w:pPr>
                    <w:widowControl/>
                    <w:rPr>
                      <w:rFonts w:ascii="Times New Roman" w:hAnsi="Times New Roman" w:eastAsia="Times New Roman" w:cs="Times New Roman"/>
                      <w:color w:val="000000"/>
                      <w:sz w:val="20"/>
                      <w:szCs w:val="20"/>
                    </w:rPr>
                  </w:pPr>
                </w:p>
              </w:tc>
              <w:tc>
                <w:tcPr>
                  <w:shd w:val="clear" w:color="auto" w:fill="DBEEF3"/>
                </w:tcPr>
                <w:p w14:paraId="00000138">
                  <w:pPr>
                    <w:widowControl/>
                    <w:rPr>
                      <w:rFonts w:ascii="Times New Roman" w:hAnsi="Times New Roman" w:eastAsia="Times New Roman" w:cs="Times New Roman"/>
                      <w:color w:val="000000"/>
                      <w:sz w:val="20"/>
                      <w:szCs w:val="20"/>
                    </w:rPr>
                  </w:pPr>
                </w:p>
              </w:tc>
              <w:tc>
                <w:tcPr>
                  <w:shd w:val="clear" w:color="auto" w:fill="DBEEF3"/>
                </w:tcPr>
                <w:p w14:paraId="00000139">
                  <w:pPr>
                    <w:widowControl/>
                    <w:rPr>
                      <w:rFonts w:ascii="Times New Roman" w:hAnsi="Times New Roman" w:eastAsia="Times New Roman" w:cs="Times New Roman"/>
                      <w:color w:val="000000"/>
                      <w:sz w:val="20"/>
                      <w:szCs w:val="20"/>
                    </w:rPr>
                  </w:pPr>
                </w:p>
              </w:tc>
              <w:tc>
                <w:tcPr>
                  <w:shd w:val="clear" w:color="auto" w:fill="DBEEF3"/>
                </w:tcPr>
                <w:p w14:paraId="0000013A">
                  <w:pPr>
                    <w:widowControl/>
                    <w:rPr>
                      <w:rFonts w:ascii="Times New Roman" w:hAnsi="Times New Roman" w:eastAsia="Times New Roman" w:cs="Times New Roman"/>
                      <w:color w:val="000000"/>
                      <w:sz w:val="20"/>
                      <w:szCs w:val="20"/>
                    </w:rPr>
                  </w:pPr>
                </w:p>
              </w:tc>
              <w:tc>
                <w:tcPr>
                  <w:shd w:val="clear" w:color="auto" w:fill="DBEEF3"/>
                </w:tcPr>
                <w:p w14:paraId="0000013B">
                  <w:pPr>
                    <w:widowControl/>
                    <w:rPr>
                      <w:rFonts w:ascii="Times New Roman" w:hAnsi="Times New Roman" w:eastAsia="Times New Roman" w:cs="Times New Roman"/>
                      <w:color w:val="000000"/>
                      <w:sz w:val="20"/>
                      <w:szCs w:val="20"/>
                    </w:rPr>
                  </w:pPr>
                </w:p>
              </w:tc>
              <w:tc>
                <w:tcPr>
                  <w:shd w:val="clear" w:color="auto" w:fill="DBEEF3"/>
                </w:tcPr>
                <w:p w14:paraId="0000013C">
                  <w:pPr>
                    <w:widowControl/>
                    <w:rPr>
                      <w:rFonts w:ascii="Times New Roman" w:hAnsi="Times New Roman" w:eastAsia="Times New Roman" w:cs="Times New Roman"/>
                      <w:color w:val="000000"/>
                      <w:sz w:val="20"/>
                      <w:szCs w:val="20"/>
                    </w:rPr>
                  </w:pPr>
                </w:p>
              </w:tc>
              <w:tc>
                <w:tcPr>
                  <w:shd w:val="clear" w:color="auto" w:fill="DBEEF3"/>
                </w:tcPr>
                <w:p w14:paraId="0000013D">
                  <w:pPr>
                    <w:widowControl/>
                    <w:rPr>
                      <w:rFonts w:ascii="Times New Roman" w:hAnsi="Times New Roman" w:eastAsia="Times New Roman" w:cs="Times New Roman"/>
                      <w:color w:val="000000"/>
                      <w:sz w:val="20"/>
                      <w:szCs w:val="20"/>
                    </w:rPr>
                  </w:pPr>
                </w:p>
              </w:tc>
            </w:tr>
          </w:tbl>
          <w:p w14:paraId="0000013E">
            <w:pPr>
              <w:rPr>
                <w:rFonts w:ascii="Times New Roman" w:hAnsi="Times New Roman" w:eastAsia="Times New Roman" w:cs="Times New Roman"/>
              </w:rPr>
            </w:pPr>
          </w:p>
          <w:p w14:paraId="0000013F">
            <w:pPr>
              <w:rPr>
                <w:rFonts w:ascii="Times New Roman" w:hAnsi="Times New Roman" w:eastAsia="Times New Roman" w:cs="Times New Roman"/>
              </w:rPr>
            </w:pPr>
          </w:p>
          <w:p w14:paraId="00000140">
            <w:pPr>
              <w:rPr>
                <w:rFonts w:ascii="Times New Roman" w:hAnsi="Times New Roman" w:eastAsia="Times New Roman" w:cs="Times New Roman"/>
                <w:b/>
              </w:rPr>
            </w:pPr>
            <w:r>
              <w:rPr>
                <w:rFonts w:ascii="Times New Roman" w:hAnsi="Times New Roman" w:eastAsia="Times New Roman" w:cs="Times New Roman"/>
                <w:b/>
                <w:rtl w:val="0"/>
              </w:rPr>
              <w:t>Asesmen Formatif (Selama Proses Pembelajaran)</w:t>
            </w:r>
          </w:p>
          <w:p w14:paraId="00000141">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Asesmen formatif dilakukan oleh  guru  selama  proses  pembelajaran berlangsung, khususnya  saat  siswa  melakukan  kegiatan   diskusi,   presentasi dan refleksi tertulis.</w:t>
            </w:r>
          </w:p>
          <w:p w14:paraId="00000142">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Teknik Asesmen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Observasi, Unjuk Kerja</w:t>
            </w:r>
          </w:p>
          <w:p w14:paraId="00000143">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Bentuk Instrumen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Pedoman/lembar observasi</w:t>
            </w:r>
          </w:p>
          <w:p w14:paraId="00000144">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Lembar kerja pengamatan kegiatan pembelajaran dengan metode tanya jawab dan tikraran</w:t>
            </w:r>
          </w:p>
          <w:tbl>
            <w:tblPr>
              <w:tblStyle w:val="18"/>
              <w:tblW w:w="10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2"/>
              <w:gridCol w:w="1750"/>
              <w:gridCol w:w="1807"/>
              <w:gridCol w:w="1678"/>
              <w:gridCol w:w="1947"/>
              <w:gridCol w:w="638"/>
              <w:gridCol w:w="643"/>
              <w:gridCol w:w="638"/>
              <w:gridCol w:w="581"/>
            </w:tblGrid>
            <w:tr w14:paraId="696C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vMerge w:val="restart"/>
                  <w:shd w:val="clear" w:color="auto" w:fill="DBEEF3"/>
                </w:tcPr>
                <w:p w14:paraId="0000014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14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 Siswa</w:t>
                  </w:r>
                </w:p>
              </w:tc>
              <w:tc>
                <w:tcPr>
                  <w:gridSpan w:val="3"/>
                  <w:shd w:val="clear" w:color="auto" w:fill="DBEEF3"/>
                </w:tcPr>
                <w:p w14:paraId="0000014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Aspek yang diamati</w:t>
                  </w:r>
                </w:p>
              </w:tc>
              <w:tc>
                <w:tcPr>
                  <w:gridSpan w:val="4"/>
                  <w:shd w:val="clear" w:color="auto" w:fill="DBEEF3"/>
                </w:tcPr>
                <w:p w14:paraId="0000014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Skor</w:t>
                  </w:r>
                </w:p>
              </w:tc>
            </w:tr>
            <w:tr w14:paraId="596D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1" w:hRule="atLeast"/>
              </w:trPr>
              <w:tc>
                <w:tcPr>
                  <w:vMerge w:val="continue"/>
                  <w:shd w:val="clear" w:color="auto" w:fill="DBEEF3"/>
                </w:tcPr>
                <w:p w14:paraId="000001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1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15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Ide/gagasan</w:t>
                  </w:r>
                </w:p>
              </w:tc>
              <w:tc>
                <w:tcPr>
                  <w:shd w:val="clear" w:color="auto" w:fill="DBEEF3"/>
                </w:tcPr>
                <w:p w14:paraId="0000015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Aktif</w:t>
                  </w:r>
                </w:p>
              </w:tc>
              <w:tc>
                <w:tcPr>
                  <w:shd w:val="clear" w:color="auto" w:fill="DBEEF3"/>
                </w:tcPr>
                <w:p w14:paraId="0000015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Kerjasama</w:t>
                  </w:r>
                </w:p>
              </w:tc>
              <w:tc>
                <w:tcPr>
                  <w:shd w:val="clear" w:color="auto" w:fill="DBEEF3"/>
                </w:tcPr>
                <w:p w14:paraId="0000015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5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5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5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r>
            <w:tr w14:paraId="6470A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15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58">
                  <w:pPr>
                    <w:widowControl/>
                    <w:rPr>
                      <w:rFonts w:ascii="Times New Roman" w:hAnsi="Times New Roman" w:eastAsia="Times New Roman" w:cs="Times New Roman"/>
                      <w:color w:val="000000"/>
                      <w:sz w:val="20"/>
                      <w:szCs w:val="20"/>
                    </w:rPr>
                  </w:pPr>
                </w:p>
              </w:tc>
              <w:tc>
                <w:tcPr>
                  <w:shd w:val="clear" w:color="auto" w:fill="DBEEF3"/>
                </w:tcPr>
                <w:p w14:paraId="00000159">
                  <w:pPr>
                    <w:widowControl/>
                    <w:rPr>
                      <w:rFonts w:ascii="Times New Roman" w:hAnsi="Times New Roman" w:eastAsia="Times New Roman" w:cs="Times New Roman"/>
                      <w:color w:val="000000"/>
                      <w:sz w:val="20"/>
                      <w:szCs w:val="20"/>
                    </w:rPr>
                  </w:pPr>
                </w:p>
              </w:tc>
              <w:tc>
                <w:tcPr>
                  <w:shd w:val="clear" w:color="auto" w:fill="DBEEF3"/>
                </w:tcPr>
                <w:p w14:paraId="0000015A">
                  <w:pPr>
                    <w:widowControl/>
                    <w:rPr>
                      <w:rFonts w:ascii="Times New Roman" w:hAnsi="Times New Roman" w:eastAsia="Times New Roman" w:cs="Times New Roman"/>
                      <w:color w:val="000000"/>
                      <w:sz w:val="20"/>
                      <w:szCs w:val="20"/>
                    </w:rPr>
                  </w:pPr>
                </w:p>
              </w:tc>
              <w:tc>
                <w:tcPr>
                  <w:shd w:val="clear" w:color="auto" w:fill="DBEEF3"/>
                </w:tcPr>
                <w:p w14:paraId="0000015B">
                  <w:pPr>
                    <w:widowControl/>
                    <w:rPr>
                      <w:rFonts w:ascii="Times New Roman" w:hAnsi="Times New Roman" w:eastAsia="Times New Roman" w:cs="Times New Roman"/>
                      <w:color w:val="000000"/>
                      <w:sz w:val="20"/>
                      <w:szCs w:val="20"/>
                    </w:rPr>
                  </w:pPr>
                </w:p>
              </w:tc>
              <w:tc>
                <w:tcPr>
                  <w:shd w:val="clear" w:color="auto" w:fill="DBEEF3"/>
                </w:tcPr>
                <w:p w14:paraId="0000015C">
                  <w:pPr>
                    <w:widowControl/>
                    <w:rPr>
                      <w:rFonts w:ascii="Times New Roman" w:hAnsi="Times New Roman" w:eastAsia="Times New Roman" w:cs="Times New Roman"/>
                      <w:color w:val="000000"/>
                      <w:sz w:val="20"/>
                      <w:szCs w:val="20"/>
                    </w:rPr>
                  </w:pPr>
                </w:p>
              </w:tc>
              <w:tc>
                <w:tcPr>
                  <w:shd w:val="clear" w:color="auto" w:fill="DBEEF3"/>
                </w:tcPr>
                <w:p w14:paraId="0000015D">
                  <w:pPr>
                    <w:widowControl/>
                    <w:rPr>
                      <w:rFonts w:ascii="Times New Roman" w:hAnsi="Times New Roman" w:eastAsia="Times New Roman" w:cs="Times New Roman"/>
                      <w:color w:val="000000"/>
                      <w:sz w:val="20"/>
                      <w:szCs w:val="20"/>
                    </w:rPr>
                  </w:pPr>
                </w:p>
              </w:tc>
              <w:tc>
                <w:tcPr>
                  <w:shd w:val="clear" w:color="auto" w:fill="DBEEF3"/>
                </w:tcPr>
                <w:p w14:paraId="0000015E">
                  <w:pPr>
                    <w:widowControl/>
                    <w:rPr>
                      <w:rFonts w:ascii="Times New Roman" w:hAnsi="Times New Roman" w:eastAsia="Times New Roman" w:cs="Times New Roman"/>
                      <w:color w:val="000000"/>
                      <w:sz w:val="20"/>
                      <w:szCs w:val="20"/>
                    </w:rPr>
                  </w:pPr>
                </w:p>
              </w:tc>
              <w:tc>
                <w:tcPr>
                  <w:shd w:val="clear" w:color="auto" w:fill="DBEEF3"/>
                </w:tcPr>
                <w:p w14:paraId="0000015F">
                  <w:pPr>
                    <w:widowControl/>
                    <w:rPr>
                      <w:rFonts w:ascii="Times New Roman" w:hAnsi="Times New Roman" w:eastAsia="Times New Roman" w:cs="Times New Roman"/>
                      <w:color w:val="000000"/>
                      <w:sz w:val="20"/>
                      <w:szCs w:val="20"/>
                    </w:rPr>
                  </w:pPr>
                </w:p>
              </w:tc>
            </w:tr>
            <w:tr w14:paraId="6C02C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shd w:val="clear" w:color="auto" w:fill="DBEEF3"/>
                </w:tcPr>
                <w:p w14:paraId="0000016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61">
                  <w:pPr>
                    <w:widowControl/>
                    <w:rPr>
                      <w:rFonts w:ascii="Times New Roman" w:hAnsi="Times New Roman" w:eastAsia="Times New Roman" w:cs="Times New Roman"/>
                      <w:color w:val="000000"/>
                      <w:sz w:val="20"/>
                      <w:szCs w:val="20"/>
                    </w:rPr>
                  </w:pPr>
                </w:p>
              </w:tc>
              <w:tc>
                <w:tcPr>
                  <w:shd w:val="clear" w:color="auto" w:fill="DBEEF3"/>
                </w:tcPr>
                <w:p w14:paraId="00000162">
                  <w:pPr>
                    <w:widowControl/>
                    <w:rPr>
                      <w:rFonts w:ascii="Times New Roman" w:hAnsi="Times New Roman" w:eastAsia="Times New Roman" w:cs="Times New Roman"/>
                      <w:color w:val="000000"/>
                      <w:sz w:val="20"/>
                      <w:szCs w:val="20"/>
                    </w:rPr>
                  </w:pPr>
                </w:p>
              </w:tc>
              <w:tc>
                <w:tcPr>
                  <w:shd w:val="clear" w:color="auto" w:fill="DBEEF3"/>
                </w:tcPr>
                <w:p w14:paraId="00000163">
                  <w:pPr>
                    <w:widowControl/>
                    <w:rPr>
                      <w:rFonts w:ascii="Times New Roman" w:hAnsi="Times New Roman" w:eastAsia="Times New Roman" w:cs="Times New Roman"/>
                      <w:color w:val="000000"/>
                      <w:sz w:val="20"/>
                      <w:szCs w:val="20"/>
                    </w:rPr>
                  </w:pPr>
                </w:p>
              </w:tc>
              <w:tc>
                <w:tcPr>
                  <w:shd w:val="clear" w:color="auto" w:fill="DBEEF3"/>
                </w:tcPr>
                <w:p w14:paraId="00000164">
                  <w:pPr>
                    <w:widowControl/>
                    <w:rPr>
                      <w:rFonts w:ascii="Times New Roman" w:hAnsi="Times New Roman" w:eastAsia="Times New Roman" w:cs="Times New Roman"/>
                      <w:color w:val="000000"/>
                      <w:sz w:val="20"/>
                      <w:szCs w:val="20"/>
                    </w:rPr>
                  </w:pPr>
                </w:p>
              </w:tc>
              <w:tc>
                <w:tcPr>
                  <w:shd w:val="clear" w:color="auto" w:fill="DBEEF3"/>
                </w:tcPr>
                <w:p w14:paraId="00000165">
                  <w:pPr>
                    <w:widowControl/>
                    <w:rPr>
                      <w:rFonts w:ascii="Times New Roman" w:hAnsi="Times New Roman" w:eastAsia="Times New Roman" w:cs="Times New Roman"/>
                      <w:color w:val="000000"/>
                      <w:sz w:val="20"/>
                      <w:szCs w:val="20"/>
                    </w:rPr>
                  </w:pPr>
                </w:p>
              </w:tc>
              <w:tc>
                <w:tcPr>
                  <w:shd w:val="clear" w:color="auto" w:fill="DBEEF3"/>
                </w:tcPr>
                <w:p w14:paraId="00000166">
                  <w:pPr>
                    <w:widowControl/>
                    <w:rPr>
                      <w:rFonts w:ascii="Times New Roman" w:hAnsi="Times New Roman" w:eastAsia="Times New Roman" w:cs="Times New Roman"/>
                      <w:color w:val="000000"/>
                      <w:sz w:val="20"/>
                      <w:szCs w:val="20"/>
                    </w:rPr>
                  </w:pPr>
                </w:p>
              </w:tc>
              <w:tc>
                <w:tcPr>
                  <w:shd w:val="clear" w:color="auto" w:fill="DBEEF3"/>
                </w:tcPr>
                <w:p w14:paraId="00000167">
                  <w:pPr>
                    <w:widowControl/>
                    <w:rPr>
                      <w:rFonts w:ascii="Times New Roman" w:hAnsi="Times New Roman" w:eastAsia="Times New Roman" w:cs="Times New Roman"/>
                      <w:color w:val="000000"/>
                      <w:sz w:val="20"/>
                      <w:szCs w:val="20"/>
                    </w:rPr>
                  </w:pPr>
                </w:p>
              </w:tc>
              <w:tc>
                <w:tcPr>
                  <w:shd w:val="clear" w:color="auto" w:fill="DBEEF3"/>
                </w:tcPr>
                <w:p w14:paraId="00000168">
                  <w:pPr>
                    <w:widowControl/>
                    <w:rPr>
                      <w:rFonts w:ascii="Times New Roman" w:hAnsi="Times New Roman" w:eastAsia="Times New Roman" w:cs="Times New Roman"/>
                      <w:color w:val="000000"/>
                      <w:sz w:val="20"/>
                      <w:szCs w:val="20"/>
                    </w:rPr>
                  </w:pPr>
                </w:p>
              </w:tc>
            </w:tr>
            <w:tr w14:paraId="0BA4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16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6A">
                  <w:pPr>
                    <w:widowControl/>
                    <w:rPr>
                      <w:rFonts w:ascii="Times New Roman" w:hAnsi="Times New Roman" w:eastAsia="Times New Roman" w:cs="Times New Roman"/>
                      <w:color w:val="000000"/>
                      <w:sz w:val="20"/>
                      <w:szCs w:val="20"/>
                    </w:rPr>
                  </w:pPr>
                </w:p>
              </w:tc>
              <w:tc>
                <w:tcPr>
                  <w:shd w:val="clear" w:color="auto" w:fill="DBEEF3"/>
                </w:tcPr>
                <w:p w14:paraId="0000016B">
                  <w:pPr>
                    <w:widowControl/>
                    <w:rPr>
                      <w:rFonts w:ascii="Times New Roman" w:hAnsi="Times New Roman" w:eastAsia="Times New Roman" w:cs="Times New Roman"/>
                      <w:color w:val="000000"/>
                      <w:sz w:val="20"/>
                      <w:szCs w:val="20"/>
                    </w:rPr>
                  </w:pPr>
                </w:p>
              </w:tc>
              <w:tc>
                <w:tcPr>
                  <w:shd w:val="clear" w:color="auto" w:fill="DBEEF3"/>
                </w:tcPr>
                <w:p w14:paraId="0000016C">
                  <w:pPr>
                    <w:widowControl/>
                    <w:rPr>
                      <w:rFonts w:ascii="Times New Roman" w:hAnsi="Times New Roman" w:eastAsia="Times New Roman" w:cs="Times New Roman"/>
                      <w:color w:val="000000"/>
                      <w:sz w:val="20"/>
                      <w:szCs w:val="20"/>
                    </w:rPr>
                  </w:pPr>
                </w:p>
              </w:tc>
              <w:tc>
                <w:tcPr>
                  <w:shd w:val="clear" w:color="auto" w:fill="DBEEF3"/>
                </w:tcPr>
                <w:p w14:paraId="0000016D">
                  <w:pPr>
                    <w:widowControl/>
                    <w:rPr>
                      <w:rFonts w:ascii="Times New Roman" w:hAnsi="Times New Roman" w:eastAsia="Times New Roman" w:cs="Times New Roman"/>
                      <w:color w:val="000000"/>
                      <w:sz w:val="20"/>
                      <w:szCs w:val="20"/>
                    </w:rPr>
                  </w:pPr>
                </w:p>
              </w:tc>
              <w:tc>
                <w:tcPr>
                  <w:shd w:val="clear" w:color="auto" w:fill="DBEEF3"/>
                </w:tcPr>
                <w:p w14:paraId="0000016E">
                  <w:pPr>
                    <w:widowControl/>
                    <w:rPr>
                      <w:rFonts w:ascii="Times New Roman" w:hAnsi="Times New Roman" w:eastAsia="Times New Roman" w:cs="Times New Roman"/>
                      <w:color w:val="000000"/>
                      <w:sz w:val="20"/>
                      <w:szCs w:val="20"/>
                    </w:rPr>
                  </w:pPr>
                </w:p>
              </w:tc>
              <w:tc>
                <w:tcPr>
                  <w:shd w:val="clear" w:color="auto" w:fill="DBEEF3"/>
                </w:tcPr>
                <w:p w14:paraId="0000016F">
                  <w:pPr>
                    <w:widowControl/>
                    <w:rPr>
                      <w:rFonts w:ascii="Times New Roman" w:hAnsi="Times New Roman" w:eastAsia="Times New Roman" w:cs="Times New Roman"/>
                      <w:color w:val="000000"/>
                      <w:sz w:val="20"/>
                      <w:szCs w:val="20"/>
                    </w:rPr>
                  </w:pPr>
                </w:p>
              </w:tc>
              <w:tc>
                <w:tcPr>
                  <w:shd w:val="clear" w:color="auto" w:fill="DBEEF3"/>
                </w:tcPr>
                <w:p w14:paraId="00000170">
                  <w:pPr>
                    <w:widowControl/>
                    <w:rPr>
                      <w:rFonts w:ascii="Times New Roman" w:hAnsi="Times New Roman" w:eastAsia="Times New Roman" w:cs="Times New Roman"/>
                      <w:color w:val="000000"/>
                      <w:sz w:val="20"/>
                      <w:szCs w:val="20"/>
                    </w:rPr>
                  </w:pPr>
                </w:p>
              </w:tc>
              <w:tc>
                <w:tcPr>
                  <w:shd w:val="clear" w:color="auto" w:fill="DBEEF3"/>
                </w:tcPr>
                <w:p w14:paraId="00000171">
                  <w:pPr>
                    <w:widowControl/>
                    <w:rPr>
                      <w:rFonts w:ascii="Times New Roman" w:hAnsi="Times New Roman" w:eastAsia="Times New Roman" w:cs="Times New Roman"/>
                      <w:color w:val="000000"/>
                      <w:sz w:val="20"/>
                      <w:szCs w:val="20"/>
                    </w:rPr>
                  </w:pPr>
                </w:p>
              </w:tc>
            </w:tr>
            <w:tr w14:paraId="28549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trPr>
              <w:tc>
                <w:tcPr>
                  <w:shd w:val="clear" w:color="auto" w:fill="DBEEF3"/>
                </w:tcPr>
                <w:p w14:paraId="0000017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173">
                  <w:pPr>
                    <w:widowControl/>
                    <w:rPr>
                      <w:rFonts w:ascii="Times New Roman" w:hAnsi="Times New Roman" w:eastAsia="Times New Roman" w:cs="Times New Roman"/>
                      <w:color w:val="000000"/>
                      <w:sz w:val="20"/>
                      <w:szCs w:val="20"/>
                    </w:rPr>
                  </w:pPr>
                </w:p>
              </w:tc>
              <w:tc>
                <w:tcPr>
                  <w:shd w:val="clear" w:color="auto" w:fill="DBEEF3"/>
                </w:tcPr>
                <w:p w14:paraId="00000174">
                  <w:pPr>
                    <w:widowControl/>
                    <w:rPr>
                      <w:rFonts w:ascii="Times New Roman" w:hAnsi="Times New Roman" w:eastAsia="Times New Roman" w:cs="Times New Roman"/>
                      <w:color w:val="000000"/>
                      <w:sz w:val="20"/>
                      <w:szCs w:val="20"/>
                    </w:rPr>
                  </w:pPr>
                </w:p>
              </w:tc>
              <w:tc>
                <w:tcPr>
                  <w:shd w:val="clear" w:color="auto" w:fill="DBEEF3"/>
                </w:tcPr>
                <w:p w14:paraId="00000175">
                  <w:pPr>
                    <w:widowControl/>
                    <w:rPr>
                      <w:rFonts w:ascii="Times New Roman" w:hAnsi="Times New Roman" w:eastAsia="Times New Roman" w:cs="Times New Roman"/>
                      <w:color w:val="000000"/>
                      <w:sz w:val="20"/>
                      <w:szCs w:val="20"/>
                    </w:rPr>
                  </w:pPr>
                </w:p>
              </w:tc>
              <w:tc>
                <w:tcPr>
                  <w:shd w:val="clear" w:color="auto" w:fill="DBEEF3"/>
                </w:tcPr>
                <w:p w14:paraId="00000176">
                  <w:pPr>
                    <w:widowControl/>
                    <w:rPr>
                      <w:rFonts w:ascii="Times New Roman" w:hAnsi="Times New Roman" w:eastAsia="Times New Roman" w:cs="Times New Roman"/>
                      <w:color w:val="000000"/>
                      <w:sz w:val="20"/>
                      <w:szCs w:val="20"/>
                    </w:rPr>
                  </w:pPr>
                </w:p>
              </w:tc>
              <w:tc>
                <w:tcPr>
                  <w:shd w:val="clear" w:color="auto" w:fill="DBEEF3"/>
                </w:tcPr>
                <w:p w14:paraId="00000177">
                  <w:pPr>
                    <w:widowControl/>
                    <w:rPr>
                      <w:rFonts w:ascii="Times New Roman" w:hAnsi="Times New Roman" w:eastAsia="Times New Roman" w:cs="Times New Roman"/>
                      <w:color w:val="000000"/>
                      <w:sz w:val="20"/>
                      <w:szCs w:val="20"/>
                    </w:rPr>
                  </w:pPr>
                </w:p>
              </w:tc>
              <w:tc>
                <w:tcPr>
                  <w:shd w:val="clear" w:color="auto" w:fill="DBEEF3"/>
                </w:tcPr>
                <w:p w14:paraId="00000178">
                  <w:pPr>
                    <w:widowControl/>
                    <w:rPr>
                      <w:rFonts w:ascii="Times New Roman" w:hAnsi="Times New Roman" w:eastAsia="Times New Roman" w:cs="Times New Roman"/>
                      <w:color w:val="000000"/>
                      <w:sz w:val="20"/>
                      <w:szCs w:val="20"/>
                    </w:rPr>
                  </w:pPr>
                </w:p>
              </w:tc>
              <w:tc>
                <w:tcPr>
                  <w:shd w:val="clear" w:color="auto" w:fill="DBEEF3"/>
                </w:tcPr>
                <w:p w14:paraId="00000179">
                  <w:pPr>
                    <w:widowControl/>
                    <w:rPr>
                      <w:rFonts w:ascii="Times New Roman" w:hAnsi="Times New Roman" w:eastAsia="Times New Roman" w:cs="Times New Roman"/>
                      <w:color w:val="000000"/>
                      <w:sz w:val="20"/>
                      <w:szCs w:val="20"/>
                    </w:rPr>
                  </w:pPr>
                </w:p>
              </w:tc>
              <w:tc>
                <w:tcPr>
                  <w:shd w:val="clear" w:color="auto" w:fill="DBEEF3"/>
                </w:tcPr>
                <w:p w14:paraId="0000017A">
                  <w:pPr>
                    <w:widowControl/>
                    <w:rPr>
                      <w:rFonts w:ascii="Times New Roman" w:hAnsi="Times New Roman" w:eastAsia="Times New Roman" w:cs="Times New Roman"/>
                      <w:color w:val="000000"/>
                      <w:sz w:val="20"/>
                      <w:szCs w:val="20"/>
                    </w:rPr>
                  </w:pPr>
                </w:p>
              </w:tc>
            </w:tr>
            <w:tr w14:paraId="47BB7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shd w:val="clear" w:color="auto" w:fill="DBEEF3"/>
                </w:tcPr>
                <w:p w14:paraId="0000017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17C">
                  <w:pPr>
                    <w:widowControl/>
                    <w:rPr>
                      <w:rFonts w:ascii="Times New Roman" w:hAnsi="Times New Roman" w:eastAsia="Times New Roman" w:cs="Times New Roman"/>
                      <w:color w:val="000000"/>
                      <w:sz w:val="20"/>
                      <w:szCs w:val="20"/>
                    </w:rPr>
                  </w:pPr>
                </w:p>
              </w:tc>
              <w:tc>
                <w:tcPr>
                  <w:shd w:val="clear" w:color="auto" w:fill="DBEEF3"/>
                </w:tcPr>
                <w:p w14:paraId="0000017D">
                  <w:pPr>
                    <w:widowControl/>
                    <w:rPr>
                      <w:rFonts w:ascii="Times New Roman" w:hAnsi="Times New Roman" w:eastAsia="Times New Roman" w:cs="Times New Roman"/>
                      <w:color w:val="000000"/>
                      <w:sz w:val="20"/>
                      <w:szCs w:val="20"/>
                    </w:rPr>
                  </w:pPr>
                </w:p>
              </w:tc>
              <w:tc>
                <w:tcPr>
                  <w:shd w:val="clear" w:color="auto" w:fill="DBEEF3"/>
                </w:tcPr>
                <w:p w14:paraId="0000017E">
                  <w:pPr>
                    <w:widowControl/>
                    <w:rPr>
                      <w:rFonts w:ascii="Times New Roman" w:hAnsi="Times New Roman" w:eastAsia="Times New Roman" w:cs="Times New Roman"/>
                      <w:color w:val="000000"/>
                      <w:sz w:val="20"/>
                      <w:szCs w:val="20"/>
                    </w:rPr>
                  </w:pPr>
                </w:p>
              </w:tc>
              <w:tc>
                <w:tcPr>
                  <w:shd w:val="clear" w:color="auto" w:fill="DBEEF3"/>
                </w:tcPr>
                <w:p w14:paraId="0000017F">
                  <w:pPr>
                    <w:widowControl/>
                    <w:rPr>
                      <w:rFonts w:ascii="Times New Roman" w:hAnsi="Times New Roman" w:eastAsia="Times New Roman" w:cs="Times New Roman"/>
                      <w:color w:val="000000"/>
                      <w:sz w:val="20"/>
                      <w:szCs w:val="20"/>
                    </w:rPr>
                  </w:pPr>
                </w:p>
              </w:tc>
              <w:tc>
                <w:tcPr>
                  <w:shd w:val="clear" w:color="auto" w:fill="DBEEF3"/>
                </w:tcPr>
                <w:p w14:paraId="00000180">
                  <w:pPr>
                    <w:widowControl/>
                    <w:rPr>
                      <w:rFonts w:ascii="Times New Roman" w:hAnsi="Times New Roman" w:eastAsia="Times New Roman" w:cs="Times New Roman"/>
                      <w:color w:val="000000"/>
                      <w:sz w:val="20"/>
                      <w:szCs w:val="20"/>
                    </w:rPr>
                  </w:pPr>
                </w:p>
              </w:tc>
              <w:tc>
                <w:tcPr>
                  <w:shd w:val="clear" w:color="auto" w:fill="DBEEF3"/>
                </w:tcPr>
                <w:p w14:paraId="00000181">
                  <w:pPr>
                    <w:widowControl/>
                    <w:rPr>
                      <w:rFonts w:ascii="Times New Roman" w:hAnsi="Times New Roman" w:eastAsia="Times New Roman" w:cs="Times New Roman"/>
                      <w:color w:val="000000"/>
                      <w:sz w:val="20"/>
                      <w:szCs w:val="20"/>
                    </w:rPr>
                  </w:pPr>
                </w:p>
              </w:tc>
              <w:tc>
                <w:tcPr>
                  <w:shd w:val="clear" w:color="auto" w:fill="DBEEF3"/>
                </w:tcPr>
                <w:p w14:paraId="00000182">
                  <w:pPr>
                    <w:widowControl/>
                    <w:rPr>
                      <w:rFonts w:ascii="Times New Roman" w:hAnsi="Times New Roman" w:eastAsia="Times New Roman" w:cs="Times New Roman"/>
                      <w:color w:val="000000"/>
                      <w:sz w:val="20"/>
                      <w:szCs w:val="20"/>
                    </w:rPr>
                  </w:pPr>
                </w:p>
              </w:tc>
              <w:tc>
                <w:tcPr>
                  <w:shd w:val="clear" w:color="auto" w:fill="DBEEF3"/>
                </w:tcPr>
                <w:p w14:paraId="00000183">
                  <w:pPr>
                    <w:widowControl/>
                    <w:rPr>
                      <w:rFonts w:ascii="Times New Roman" w:hAnsi="Times New Roman" w:eastAsia="Times New Roman" w:cs="Times New Roman"/>
                      <w:color w:val="000000"/>
                      <w:sz w:val="20"/>
                      <w:szCs w:val="20"/>
                    </w:rPr>
                  </w:pPr>
                </w:p>
              </w:tc>
            </w:tr>
            <w:tr w14:paraId="74956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gridSpan w:val="9"/>
                  <w:shd w:val="clear" w:color="auto" w:fill="DBEEF3"/>
                </w:tcPr>
                <w:p w14:paraId="0000018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 = skor x 25</w:t>
                  </w:r>
                </w:p>
              </w:tc>
            </w:tr>
          </w:tbl>
          <w:p w14:paraId="0000018D">
            <w:pPr>
              <w:rPr>
                <w:rFonts w:ascii="Times New Roman" w:hAnsi="Times New Roman" w:eastAsia="Times New Roman" w:cs="Times New Roman"/>
              </w:rPr>
            </w:pPr>
          </w:p>
          <w:p w14:paraId="0000018E">
            <w:pPr>
              <w:rPr>
                <w:rFonts w:ascii="Times New Roman" w:hAnsi="Times New Roman" w:eastAsia="Times New Roman" w:cs="Times New Roman"/>
                <w:b/>
              </w:rPr>
            </w:pPr>
            <w:r>
              <w:rPr>
                <w:rFonts w:ascii="Times New Roman" w:hAnsi="Times New Roman" w:eastAsia="Times New Roman" w:cs="Times New Roman"/>
                <w:b/>
                <w:rtl w:val="0"/>
              </w:rPr>
              <w:t>Assesmen Sumatif</w:t>
            </w:r>
          </w:p>
          <w:p w14:paraId="0000018F">
            <w:pPr>
              <w:rPr>
                <w:rFonts w:ascii="Times New Roman" w:hAnsi="Times New Roman" w:eastAsia="Times New Roman" w:cs="Times New Roman"/>
              </w:rPr>
            </w:pPr>
            <w:r>
              <w:rPr>
                <w:rFonts w:ascii="Times New Roman" w:hAnsi="Times New Roman" w:eastAsia="Times New Roman" w:cs="Times New Roman"/>
                <w:rtl w:val="0"/>
              </w:rPr>
              <w:t>Asesmen Pengetahuan Teknik Asesmen:</w:t>
            </w:r>
          </w:p>
          <w:p w14:paraId="00000190">
            <w:pPr>
              <w:rPr>
                <w:rFonts w:ascii="Times New Roman" w:hAnsi="Times New Roman" w:eastAsia="Times New Roman" w:cs="Times New Roman"/>
              </w:rPr>
            </w:pPr>
            <w:r>
              <w:rPr>
                <w:rFonts w:ascii="Times New Roman" w:hAnsi="Times New Roman" w:eastAsia="Times New Roman" w:cs="Times New Roman"/>
                <w:rtl w:val="0"/>
              </w:rPr>
              <w:t>Tes</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 Tertulis</w:t>
            </w:r>
          </w:p>
          <w:p w14:paraId="00000191">
            <w:pPr>
              <w:rPr>
                <w:rFonts w:ascii="Times New Roman" w:hAnsi="Times New Roman" w:eastAsia="Times New Roman" w:cs="Times New Roman"/>
              </w:rPr>
            </w:pPr>
            <w:r>
              <w:rPr>
                <w:rFonts w:ascii="Times New Roman" w:hAnsi="Times New Roman" w:eastAsia="Times New Roman" w:cs="Times New Roman"/>
                <w:rtl w:val="0"/>
              </w:rPr>
              <w:t>Non Tes</w:t>
            </w:r>
            <w:r>
              <w:rPr>
                <w:rFonts w:ascii="Times New Roman" w:hAnsi="Times New Roman" w:eastAsia="Times New Roman" w:cs="Times New Roman"/>
                <w:rtl w:val="0"/>
              </w:rPr>
              <w:tab/>
            </w:r>
            <w:r>
              <w:rPr>
                <w:rFonts w:ascii="Times New Roman" w:hAnsi="Times New Roman" w:eastAsia="Times New Roman" w:cs="Times New Roman"/>
                <w:rtl w:val="0"/>
              </w:rPr>
              <w:t>: Observasi</w:t>
            </w:r>
          </w:p>
          <w:p w14:paraId="00000192">
            <w:pPr>
              <w:rPr>
                <w:rFonts w:ascii="Times New Roman" w:hAnsi="Times New Roman" w:eastAsia="Times New Roman" w:cs="Times New Roman"/>
              </w:rPr>
            </w:pPr>
          </w:p>
          <w:p w14:paraId="00000193">
            <w:pPr>
              <w:rPr>
                <w:rFonts w:ascii="Times New Roman" w:hAnsi="Times New Roman" w:eastAsia="Times New Roman" w:cs="Times New Roman"/>
                <w:b/>
              </w:rPr>
            </w:pPr>
            <w:r>
              <w:rPr>
                <w:rFonts w:ascii="Times New Roman" w:hAnsi="Times New Roman" w:eastAsia="Times New Roman" w:cs="Times New Roman"/>
                <w:b/>
                <w:rtl w:val="0"/>
              </w:rPr>
              <w:t>Bentuk Instrumen:</w:t>
            </w:r>
          </w:p>
          <w:p w14:paraId="00000194">
            <w:pPr>
              <w:rPr>
                <w:rFonts w:ascii="Times New Roman" w:hAnsi="Times New Roman" w:eastAsia="Times New Roman" w:cs="Times New Roman"/>
              </w:rPr>
            </w:pPr>
            <w:r>
              <w:rPr>
                <w:rFonts w:ascii="Times New Roman" w:hAnsi="Times New Roman" w:eastAsia="Times New Roman" w:cs="Times New Roman"/>
                <w:rtl w:val="0"/>
              </w:rPr>
              <w:t>Asesmen tidak tertulis</w:t>
            </w:r>
            <w:r>
              <w:rPr>
                <w:rFonts w:ascii="Times New Roman" w:hAnsi="Times New Roman" w:eastAsia="Times New Roman" w:cs="Times New Roman"/>
                <w:rtl w:val="0"/>
              </w:rPr>
              <w:tab/>
            </w:r>
            <w:r>
              <w:rPr>
                <w:rFonts w:ascii="Times New Roman" w:hAnsi="Times New Roman" w:eastAsia="Times New Roman" w:cs="Times New Roman"/>
                <w:rtl w:val="0"/>
              </w:rPr>
              <w:t>: Daftar pertanyaan</w:t>
            </w:r>
          </w:p>
          <w:p w14:paraId="00000195">
            <w:pPr>
              <w:rPr>
                <w:rFonts w:ascii="Times New Roman" w:hAnsi="Times New Roman" w:eastAsia="Times New Roman" w:cs="Times New Roman"/>
              </w:rPr>
            </w:pPr>
            <w:r>
              <w:rPr>
                <w:rFonts w:ascii="Times New Roman" w:hAnsi="Times New Roman" w:eastAsia="Times New Roman" w:cs="Times New Roman"/>
                <w:rtl w:val="0"/>
              </w:rPr>
              <w:t>Asesmen tertulis</w:t>
            </w:r>
            <w:r>
              <w:rPr>
                <w:rFonts w:ascii="Times New Roman" w:hAnsi="Times New Roman" w:eastAsia="Times New Roman" w:cs="Times New Roman"/>
                <w:rtl w:val="0"/>
              </w:rPr>
              <w:tab/>
            </w:r>
            <w:r>
              <w:rPr>
                <w:rFonts w:ascii="Times New Roman" w:hAnsi="Times New Roman" w:eastAsia="Times New Roman" w:cs="Times New Roman"/>
                <w:rtl w:val="0"/>
              </w:rPr>
              <w:t>: Jawaban singkat</w:t>
            </w:r>
          </w:p>
          <w:p w14:paraId="00000196">
            <w:pPr>
              <w:rPr>
                <w:rFonts w:ascii="Times New Roman" w:hAnsi="Times New Roman" w:eastAsia="Times New Roman" w:cs="Times New Roman"/>
              </w:rPr>
            </w:pPr>
          </w:p>
          <w:p w14:paraId="00000197">
            <w:pPr>
              <w:rPr>
                <w:rFonts w:ascii="Times New Roman" w:hAnsi="Times New Roman" w:eastAsia="Times New Roman" w:cs="Times New Roman"/>
              </w:rPr>
            </w:pPr>
          </w:p>
          <w:p w14:paraId="00000198">
            <w:pPr>
              <w:rPr>
                <w:rFonts w:ascii="Times New Roman" w:hAnsi="Times New Roman" w:eastAsia="Times New Roman" w:cs="Times New Roman"/>
                <w:b/>
              </w:rPr>
            </w:pPr>
            <w:r>
              <w:rPr>
                <w:rFonts w:ascii="Times New Roman" w:hAnsi="Times New Roman" w:eastAsia="Times New Roman" w:cs="Times New Roman"/>
                <w:b/>
                <w:rtl w:val="0"/>
              </w:rPr>
              <w:t>Asesmen Keterampilan</w:t>
            </w:r>
          </w:p>
          <w:p w14:paraId="00000199">
            <w:pPr>
              <w:rPr>
                <w:rFonts w:ascii="Times New Roman" w:hAnsi="Times New Roman" w:eastAsia="Times New Roman" w:cs="Times New Roman"/>
              </w:rPr>
            </w:pPr>
            <w:r>
              <w:rPr>
                <w:rFonts w:ascii="Times New Roman" w:hAnsi="Times New Roman" w:eastAsia="Times New Roman" w:cs="Times New Roman"/>
                <w:rtl w:val="0"/>
              </w:rPr>
              <w:t>Teknik Asesmen</w:t>
            </w:r>
            <w:r>
              <w:rPr>
                <w:rFonts w:ascii="Times New Roman" w:hAnsi="Times New Roman" w:eastAsia="Times New Roman" w:cs="Times New Roman"/>
                <w:rtl w:val="0"/>
              </w:rPr>
              <w:tab/>
            </w:r>
            <w:r>
              <w:rPr>
                <w:rFonts w:ascii="Times New Roman" w:hAnsi="Times New Roman" w:eastAsia="Times New Roman" w:cs="Times New Roman"/>
                <w:rtl w:val="0"/>
              </w:rPr>
              <w:t>: Kinerja</w:t>
            </w:r>
          </w:p>
          <w:p w14:paraId="0000019A">
            <w:pPr>
              <w:rPr>
                <w:rFonts w:ascii="Times New Roman" w:hAnsi="Times New Roman" w:eastAsia="Times New Roman" w:cs="Times New Roman"/>
              </w:rPr>
            </w:pPr>
            <w:r>
              <w:rPr>
                <w:rFonts w:ascii="Times New Roman" w:hAnsi="Times New Roman" w:eastAsia="Times New Roman" w:cs="Times New Roman"/>
                <w:rtl w:val="0"/>
              </w:rPr>
              <w:t>Bentuk Instrumen</w:t>
            </w:r>
            <w:r>
              <w:rPr>
                <w:rFonts w:ascii="Times New Roman" w:hAnsi="Times New Roman" w:eastAsia="Times New Roman" w:cs="Times New Roman"/>
                <w:rtl w:val="0"/>
              </w:rPr>
              <w:tab/>
            </w:r>
            <w:r>
              <w:rPr>
                <w:rFonts w:ascii="Times New Roman" w:hAnsi="Times New Roman" w:eastAsia="Times New Roman" w:cs="Times New Roman"/>
                <w:rtl w:val="0"/>
              </w:rPr>
              <w:t>: Lembar Kinerja</w:t>
            </w:r>
          </w:p>
          <w:p w14:paraId="0000019B">
            <w:pPr>
              <w:rPr>
                <w:rFonts w:ascii="Times New Roman" w:hAnsi="Times New Roman" w:eastAsia="Times New Roman" w:cs="Times New Roman"/>
              </w:rPr>
            </w:pPr>
          </w:p>
          <w:p w14:paraId="0000019C">
            <w:pPr>
              <w:rPr>
                <w:rFonts w:ascii="Times New Roman" w:hAnsi="Times New Roman" w:eastAsia="Times New Roman" w:cs="Times New Roman"/>
                <w:b/>
              </w:rPr>
            </w:pPr>
            <w:r>
              <w:rPr>
                <w:rFonts w:ascii="Times New Roman" w:hAnsi="Times New Roman" w:eastAsia="Times New Roman" w:cs="Times New Roman"/>
                <w:b/>
                <w:rtl w:val="0"/>
              </w:rPr>
              <w:t>Pengayaan</w:t>
            </w:r>
            <w:r>
              <w:rPr>
                <w:rFonts w:ascii="Times New Roman" w:hAnsi="Times New Roman" w:eastAsia="Times New Roman" w:cs="Times New Roman"/>
                <w:b/>
                <w:rtl w:val="0"/>
              </w:rPr>
              <w:tab/>
            </w:r>
          </w:p>
          <w:p w14:paraId="0000019D">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Pengayaan diberikan kepada peserta didik yang telah mencapai kompetensi dan tujuan pembelajaran.</w:t>
            </w:r>
          </w:p>
          <w:p w14:paraId="0000019E">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memberikan pertanyaan-pertanyaan yang lebih variatif dengan menambah keluasan dan kedalaman materi yang mengarah pada high order thinking</w:t>
            </w:r>
          </w:p>
          <w:p w14:paraId="0000019F">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Program pengayaan dilakukan di luar jam belajar efektif.</w:t>
            </w:r>
          </w:p>
          <w:p w14:paraId="000001A0">
            <w:pPr>
              <w:rPr>
                <w:rFonts w:ascii="Times New Roman" w:hAnsi="Times New Roman" w:eastAsia="Times New Roman" w:cs="Times New Roman"/>
              </w:rPr>
            </w:pPr>
          </w:p>
          <w:p w14:paraId="000001A1">
            <w:pPr>
              <w:rPr>
                <w:rFonts w:ascii="Times New Roman" w:hAnsi="Times New Roman" w:eastAsia="Times New Roman" w:cs="Times New Roman"/>
              </w:rPr>
            </w:pPr>
          </w:p>
          <w:p w14:paraId="000001A2">
            <w:pPr>
              <w:rPr>
                <w:rFonts w:ascii="Times New Roman" w:hAnsi="Times New Roman" w:eastAsia="Times New Roman" w:cs="Times New Roman"/>
                <w:b/>
              </w:rPr>
            </w:pPr>
            <w:r>
              <w:rPr>
                <w:rFonts w:ascii="Times New Roman" w:hAnsi="Times New Roman" w:eastAsia="Times New Roman" w:cs="Times New Roman"/>
                <w:b/>
                <w:rtl w:val="0"/>
              </w:rPr>
              <w:t>Remedial</w:t>
            </w:r>
            <w:r>
              <w:rPr>
                <w:rFonts w:ascii="Times New Roman" w:hAnsi="Times New Roman" w:eastAsia="Times New Roman" w:cs="Times New Roman"/>
                <w:b/>
                <w:rtl w:val="0"/>
              </w:rPr>
              <w:tab/>
            </w:r>
          </w:p>
          <w:p w14:paraId="000001A3">
            <w:pPr>
              <w:rPr>
                <w:rFonts w:ascii="Times New Roman" w:hAnsi="Times New Roman" w:eastAsia="Times New Roman" w:cs="Times New Roman"/>
              </w:rPr>
            </w:pPr>
            <w:r>
              <w:rPr>
                <w:rFonts w:ascii="Times New Roman" w:hAnsi="Times New Roman" w:eastAsia="Times New Roman" w:cs="Times New Roman"/>
                <w:rtl w:val="0"/>
              </w:rPr>
              <w:t>Remedial diberikan kepada peserta didik yang belum mencapai kompetensi dan tujuan pembelajaran</w:t>
            </w:r>
            <w:r>
              <w:drawing>
                <wp:anchor distT="0" distB="0" distL="0" distR="0" simplePos="0" relativeHeight="251659264" behindDoc="0" locked="0" layoutInCell="1" allowOverlap="1">
                  <wp:simplePos x="0" y="0"/>
                  <wp:positionH relativeFrom="column">
                    <wp:posOffset>297180</wp:posOffset>
                  </wp:positionH>
                  <wp:positionV relativeFrom="paragraph">
                    <wp:posOffset>140970</wp:posOffset>
                  </wp:positionV>
                  <wp:extent cx="114300" cy="106680"/>
                  <wp:effectExtent l="0" t="0" r="0" b="0"/>
                  <wp:wrapNone/>
                  <wp:docPr id="2" name="image1.png" descr="*"/>
                  <wp:cNvGraphicFramePr/>
                  <a:graphic xmlns:a="http://schemas.openxmlformats.org/drawingml/2006/main">
                    <a:graphicData uri="http://schemas.openxmlformats.org/drawingml/2006/picture">
                      <pic:pic xmlns:pic="http://schemas.openxmlformats.org/drawingml/2006/picture">
                        <pic:nvPicPr>
                          <pic:cNvPr id="2"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1A4">
            <w:pPr>
              <w:rPr>
                <w:rFonts w:ascii="Times New Roman" w:hAnsi="Times New Roman" w:eastAsia="Times New Roman" w:cs="Times New Roman"/>
              </w:rPr>
            </w:pPr>
            <w:r>
              <w:rPr>
                <w:rFonts w:ascii="Times New Roman" w:hAnsi="Times New Roman" w:eastAsia="Times New Roman" w:cs="Times New Roman"/>
                <w:rtl w:val="0"/>
              </w:rPr>
              <w:t>Guru melakukan pembahasan ulang terhadap materi yang telah diberikan dengan cara/metode yang berbeda untuk memberikan pengalaman belajar yang lebih memudahkan peserta didik dalam memaknai dan menguasai materi ajar misalnya lewat diskusi dan permainan.</w:t>
            </w:r>
            <w:r>
              <w:drawing>
                <wp:anchor distT="0" distB="0" distL="0" distR="0" simplePos="0" relativeHeight="251659264" behindDoc="0" locked="0" layoutInCell="1" allowOverlap="1">
                  <wp:simplePos x="0" y="0"/>
                  <wp:positionH relativeFrom="column">
                    <wp:posOffset>297180</wp:posOffset>
                  </wp:positionH>
                  <wp:positionV relativeFrom="paragraph">
                    <wp:posOffset>25400</wp:posOffset>
                  </wp:positionV>
                  <wp:extent cx="114300" cy="106680"/>
                  <wp:effectExtent l="0" t="0" r="0" b="0"/>
                  <wp:wrapNone/>
                  <wp:docPr id="11" name="image1.png" descr="*"/>
                  <wp:cNvGraphicFramePr/>
                  <a:graphic xmlns:a="http://schemas.openxmlformats.org/drawingml/2006/main">
                    <a:graphicData uri="http://schemas.openxmlformats.org/drawingml/2006/picture">
                      <pic:pic xmlns:pic="http://schemas.openxmlformats.org/drawingml/2006/picture">
                        <pic:nvPicPr>
                          <pic:cNvPr id="11"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1A5">
            <w:pPr>
              <w:rPr>
                <w:rFonts w:ascii="Times New Roman" w:hAnsi="Times New Roman" w:eastAsia="Times New Roman" w:cs="Times New Roman"/>
              </w:rPr>
            </w:pPr>
            <w:r>
              <w:rPr>
                <w:rFonts w:ascii="Times New Roman" w:hAnsi="Times New Roman" w:eastAsia="Times New Roman" w:cs="Times New Roman"/>
                <w:rtl w:val="0"/>
              </w:rPr>
              <w:t>Program remedial dilakukan di luar jam belajar efektif.</w:t>
            </w:r>
            <w:r>
              <w:drawing>
                <wp:anchor distT="0" distB="0" distL="0" distR="0" simplePos="0" relativeHeight="251659264" behindDoc="0" locked="0" layoutInCell="1" allowOverlap="1">
                  <wp:simplePos x="0" y="0"/>
                  <wp:positionH relativeFrom="column">
                    <wp:posOffset>297180</wp:posOffset>
                  </wp:positionH>
                  <wp:positionV relativeFrom="paragraph">
                    <wp:posOffset>26035</wp:posOffset>
                  </wp:positionV>
                  <wp:extent cx="114300" cy="106680"/>
                  <wp:effectExtent l="0" t="0" r="0" b="0"/>
                  <wp:wrapNone/>
                  <wp:docPr id="4" name="image1.png" descr="*"/>
                  <wp:cNvGraphicFramePr/>
                  <a:graphic xmlns:a="http://schemas.openxmlformats.org/drawingml/2006/main">
                    <a:graphicData uri="http://schemas.openxmlformats.org/drawingml/2006/picture">
                      <pic:pic xmlns:pic="http://schemas.openxmlformats.org/drawingml/2006/picture">
                        <pic:nvPicPr>
                          <pic:cNvPr id="4"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1A6">
            <w:pPr>
              <w:rPr>
                <w:rFonts w:ascii="Times New Roman" w:hAnsi="Times New Roman" w:eastAsia="Times New Roman" w:cs="Times New Roman"/>
              </w:rPr>
            </w:pPr>
          </w:p>
          <w:p w14:paraId="000001A7">
            <w:pPr>
              <w:rPr>
                <w:rFonts w:ascii="Times New Roman" w:hAnsi="Times New Roman" w:eastAsia="Times New Roman" w:cs="Times New Roman"/>
                <w:b/>
              </w:rPr>
            </w:pPr>
            <w:r>
              <w:rPr>
                <w:rFonts w:ascii="Times New Roman" w:hAnsi="Times New Roman" w:eastAsia="Times New Roman" w:cs="Times New Roman"/>
                <w:b/>
                <w:rtl w:val="0"/>
              </w:rPr>
              <w:t>Refleksi Peserta didik</w:t>
            </w:r>
            <w:r>
              <w:rPr>
                <w:rFonts w:ascii="Times New Roman" w:hAnsi="Times New Roman" w:eastAsia="Times New Roman" w:cs="Times New Roman"/>
                <w:b/>
                <w:rtl w:val="0"/>
              </w:rPr>
              <w:tab/>
            </w:r>
          </w:p>
          <w:p w14:paraId="000001A8">
            <w:pPr>
              <w:rPr>
                <w:rFonts w:ascii="Times New Roman" w:hAnsi="Times New Roman" w:eastAsia="Times New Roman" w:cs="Times New Roman"/>
              </w:rPr>
            </w:pPr>
          </w:p>
          <w:tbl>
            <w:tblPr>
              <w:tblStyle w:val="19"/>
              <w:tblW w:w="101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969"/>
              <w:gridCol w:w="4222"/>
            </w:tblGrid>
            <w:tr w14:paraId="153D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8" w:hRule="atLeast"/>
              </w:trPr>
              <w:tc>
                <w:tcPr>
                  <w:shd w:val="clear" w:color="auto" w:fill="DBEEF3"/>
                </w:tcPr>
                <w:p w14:paraId="000001A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Pertanyaan refleksi</w:t>
                  </w:r>
                </w:p>
              </w:tc>
              <w:tc>
                <w:tcPr>
                  <w:shd w:val="clear" w:color="auto" w:fill="DBEEF3"/>
                </w:tcPr>
                <w:p w14:paraId="000001A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Jawaban Refleksi</w:t>
                  </w:r>
                </w:p>
              </w:tc>
            </w:tr>
            <w:tr w14:paraId="6EC0F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3" w:hRule="atLeast"/>
              </w:trPr>
              <w:tc>
                <w:tcPr>
                  <w:shd w:val="clear" w:color="auto" w:fill="DBEEF3"/>
                </w:tcPr>
                <w:p w14:paraId="000001AB">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Bagian manakah yang menurut kamu hal paling sulit dari pelajaran ini?</w:t>
                  </w:r>
                </w:p>
              </w:tc>
              <w:tc>
                <w:tcPr>
                  <w:shd w:val="clear" w:color="auto" w:fill="DBEEF3"/>
                </w:tcPr>
                <w:p w14:paraId="000001AC">
                  <w:pPr>
                    <w:widowControl/>
                    <w:rPr>
                      <w:rFonts w:ascii="Times New Roman" w:hAnsi="Times New Roman" w:eastAsia="Times New Roman" w:cs="Times New Roman"/>
                      <w:color w:val="000000"/>
                      <w:sz w:val="20"/>
                      <w:szCs w:val="20"/>
                    </w:rPr>
                  </w:pPr>
                </w:p>
              </w:tc>
            </w:tr>
            <w:tr w14:paraId="1147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4" w:hRule="atLeast"/>
              </w:trPr>
              <w:tc>
                <w:tcPr>
                  <w:shd w:val="clear" w:color="auto" w:fill="DBEEF3"/>
                </w:tcPr>
                <w:p w14:paraId="000001AD">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akan kamu lakukan untuk memperbaiki hasil belajarmu?</w:t>
                  </w:r>
                </w:p>
              </w:tc>
              <w:tc>
                <w:tcPr>
                  <w:shd w:val="clear" w:color="auto" w:fill="DBEEF3"/>
                </w:tcPr>
                <w:p w14:paraId="000001AE">
                  <w:pPr>
                    <w:widowControl/>
                    <w:rPr>
                      <w:rFonts w:ascii="Times New Roman" w:hAnsi="Times New Roman" w:eastAsia="Times New Roman" w:cs="Times New Roman"/>
                      <w:color w:val="000000"/>
                      <w:sz w:val="20"/>
                      <w:szCs w:val="20"/>
                    </w:rPr>
                  </w:pPr>
                </w:p>
              </w:tc>
            </w:tr>
            <w:tr w14:paraId="15BC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shd w:val="clear" w:color="auto" w:fill="DBEEF3"/>
                </w:tcPr>
                <w:p w14:paraId="000001AF">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Kepada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siapa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kamu</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akan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meminta bantuan untuk memahami pelajaran ini?</w:t>
                  </w:r>
                </w:p>
              </w:tc>
              <w:tc>
                <w:tcPr>
                  <w:shd w:val="clear" w:color="auto" w:fill="DBEEF3"/>
                </w:tcPr>
                <w:p w14:paraId="000001B0">
                  <w:pPr>
                    <w:widowControl/>
                    <w:rPr>
                      <w:rFonts w:ascii="Times New Roman" w:hAnsi="Times New Roman" w:eastAsia="Times New Roman" w:cs="Times New Roman"/>
                      <w:color w:val="000000"/>
                      <w:sz w:val="20"/>
                      <w:szCs w:val="20"/>
                    </w:rPr>
                  </w:pPr>
                </w:p>
              </w:tc>
            </w:tr>
            <w:tr w14:paraId="2D497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9" w:hRule="atLeast"/>
              </w:trPr>
              <w:tc>
                <w:tcPr>
                  <w:shd w:val="clear" w:color="auto" w:fill="DBEEF3"/>
                </w:tcPr>
                <w:p w14:paraId="000001B1">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Jika kamu diminta untuk memberikan bintang 1 sampai 5, berapa bintang yang akan kamu berikan pada usaha yang telah kamu lakukan?</w:t>
                  </w:r>
                </w:p>
              </w:tc>
              <w:tc>
                <w:tcPr>
                  <w:shd w:val="clear" w:color="auto" w:fill="DBEEF3"/>
                </w:tcPr>
                <w:p w14:paraId="000001B2">
                  <w:pPr>
                    <w:widowControl/>
                    <w:rPr>
                      <w:rFonts w:ascii="Times New Roman" w:hAnsi="Times New Roman" w:eastAsia="Times New Roman" w:cs="Times New Roman"/>
                      <w:color w:val="000000"/>
                      <w:sz w:val="20"/>
                      <w:szCs w:val="20"/>
                    </w:rPr>
                  </w:pPr>
                </w:p>
              </w:tc>
            </w:tr>
            <w:tr w14:paraId="21ACC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shd w:val="clear" w:color="auto" w:fill="DBEEF3"/>
                </w:tcPr>
                <w:p w14:paraId="000001B3">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kamu sudah dapat mempraktikkan tata cara wudhu dengan benar?</w:t>
                  </w:r>
                </w:p>
              </w:tc>
              <w:tc>
                <w:tcPr>
                  <w:shd w:val="clear" w:color="auto" w:fill="DBEEF3"/>
                </w:tcPr>
                <w:p w14:paraId="000001B4">
                  <w:pPr>
                    <w:widowControl/>
                    <w:rPr>
                      <w:rFonts w:ascii="Times New Roman" w:hAnsi="Times New Roman" w:eastAsia="Times New Roman" w:cs="Times New Roman"/>
                      <w:color w:val="000000"/>
                      <w:sz w:val="20"/>
                      <w:szCs w:val="20"/>
                    </w:rPr>
                  </w:pPr>
                </w:p>
              </w:tc>
            </w:tr>
          </w:tbl>
          <w:p w14:paraId="000001B5">
            <w:pPr>
              <w:rPr>
                <w:rFonts w:ascii="Times New Roman" w:hAnsi="Times New Roman" w:eastAsia="Times New Roman" w:cs="Times New Roman"/>
              </w:rPr>
            </w:pPr>
          </w:p>
          <w:p w14:paraId="000001B6">
            <w:pPr>
              <w:rPr>
                <w:rFonts w:ascii="Times New Roman" w:hAnsi="Times New Roman" w:eastAsia="Times New Roman" w:cs="Times New Roman"/>
                <w:b/>
              </w:rPr>
            </w:pPr>
            <w:r>
              <w:rPr>
                <w:rFonts w:ascii="Times New Roman" w:hAnsi="Times New Roman" w:eastAsia="Times New Roman" w:cs="Times New Roman"/>
                <w:b/>
                <w:rtl w:val="0"/>
              </w:rPr>
              <w:t>Refleksi Guru</w:t>
            </w:r>
            <w:r>
              <w:rPr>
                <w:rFonts w:ascii="Times New Roman" w:hAnsi="Times New Roman" w:eastAsia="Times New Roman" w:cs="Times New Roman"/>
                <w:b/>
                <w:rtl w:val="0"/>
              </w:rPr>
              <w:tab/>
            </w:r>
          </w:p>
          <w:p w14:paraId="000001B7">
            <w:pPr>
              <w:rPr>
                <w:rFonts w:ascii="Times New Roman" w:hAnsi="Times New Roman" w:eastAsia="Times New Roman" w:cs="Times New Roman"/>
              </w:rPr>
            </w:pPr>
            <w:r>
              <w:rPr>
                <w:rFonts w:ascii="Times New Roman" w:hAnsi="Times New Roman" w:eastAsia="Times New Roman" w:cs="Times New Roman"/>
                <w:rtl w:val="0"/>
              </w:rPr>
              <w:t>Pertanyaan</w:t>
            </w:r>
            <w:r>
              <w:rPr>
                <w:rFonts w:ascii="Times New Roman" w:hAnsi="Times New Roman" w:eastAsia="Times New Roman" w:cs="Times New Roman"/>
                <w:rtl w:val="0"/>
              </w:rPr>
              <w:tab/>
            </w:r>
            <w:r>
              <w:rPr>
                <w:rFonts w:ascii="Times New Roman" w:hAnsi="Times New Roman" w:eastAsia="Times New Roman" w:cs="Times New Roman"/>
                <w:rtl w:val="0"/>
              </w:rPr>
              <w:t>kunci</w:t>
            </w:r>
            <w:r>
              <w:rPr>
                <w:rFonts w:ascii="Times New Roman" w:hAnsi="Times New Roman" w:eastAsia="Times New Roman" w:cs="Times New Roman"/>
                <w:rtl w:val="0"/>
              </w:rPr>
              <w:tab/>
            </w:r>
            <w:r>
              <w:rPr>
                <w:rFonts w:ascii="Times New Roman" w:hAnsi="Times New Roman" w:eastAsia="Times New Roman" w:cs="Times New Roman"/>
                <w:rtl w:val="0"/>
              </w:rPr>
              <w:t>yang</w:t>
            </w:r>
            <w:r>
              <w:rPr>
                <w:rFonts w:ascii="Times New Roman" w:hAnsi="Times New Roman" w:eastAsia="Times New Roman" w:cs="Times New Roman"/>
                <w:rtl w:val="0"/>
              </w:rPr>
              <w:tab/>
            </w:r>
            <w:r>
              <w:rPr>
                <w:rFonts w:ascii="Times New Roman" w:hAnsi="Times New Roman" w:eastAsia="Times New Roman" w:cs="Times New Roman"/>
                <w:rtl w:val="0"/>
              </w:rPr>
              <w:t>membantu</w:t>
            </w:r>
            <w:r>
              <w:rPr>
                <w:rFonts w:ascii="Times New Roman" w:hAnsi="Times New Roman" w:eastAsia="Times New Roman" w:cs="Times New Roman"/>
                <w:rtl w:val="0"/>
              </w:rPr>
              <w:tab/>
            </w:r>
            <w:r>
              <w:rPr>
                <w:rFonts w:ascii="Times New Roman" w:hAnsi="Times New Roman" w:eastAsia="Times New Roman" w:cs="Times New Roman"/>
                <w:rtl w:val="0"/>
              </w:rPr>
              <w:t>guru</w:t>
            </w:r>
            <w:r>
              <w:rPr>
                <w:rFonts w:ascii="Times New Roman" w:hAnsi="Times New Roman" w:eastAsia="Times New Roman" w:cs="Times New Roman"/>
                <w:rtl w:val="0"/>
              </w:rPr>
              <w:tab/>
            </w:r>
            <w:r>
              <w:rPr>
                <w:rFonts w:ascii="Times New Roman" w:hAnsi="Times New Roman" w:eastAsia="Times New Roman" w:cs="Times New Roman"/>
                <w:rtl w:val="0"/>
              </w:rPr>
              <w:t>untuk</w:t>
            </w:r>
            <w:r>
              <w:rPr>
                <w:rFonts w:ascii="Times New Roman" w:hAnsi="Times New Roman" w:eastAsia="Times New Roman" w:cs="Times New Roman"/>
                <w:rtl w:val="0"/>
              </w:rPr>
              <w:tab/>
            </w:r>
            <w:r>
              <w:rPr>
                <w:rFonts w:ascii="Times New Roman" w:hAnsi="Times New Roman" w:eastAsia="Times New Roman" w:cs="Times New Roman"/>
                <w:rtl w:val="0"/>
              </w:rPr>
              <w:t>merefleksikan</w:t>
            </w:r>
            <w:r>
              <w:rPr>
                <w:rFonts w:ascii="Times New Roman" w:hAnsi="Times New Roman" w:eastAsia="Times New Roman" w:cs="Times New Roman"/>
                <w:rtl w:val="0"/>
              </w:rPr>
              <w:tab/>
            </w:r>
            <w:r>
              <w:rPr>
                <w:rFonts w:ascii="Times New Roman" w:hAnsi="Times New Roman" w:eastAsia="Times New Roman" w:cs="Times New Roman"/>
                <w:rtl w:val="0"/>
              </w:rPr>
              <w:t>kegiatan pengajaran di kelas, misalnya:</w:t>
            </w:r>
          </w:p>
          <w:p w14:paraId="000001B8">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peserta didik merasa nyaman di sekolah?</w:t>
            </w:r>
          </w:p>
          <w:p w14:paraId="000001B9">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kegiatan pembelajaran lebih menarik?</w:t>
            </w:r>
          </w:p>
          <w:p w14:paraId="000001BA">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saja kesulitan yang dialami guru</w:t>
            </w:r>
          </w:p>
          <w:p w14:paraId="000001BB">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semua peserta didik terlibat aktif dalam proses pembelajaran?</w:t>
            </w:r>
          </w:p>
          <w:p w14:paraId="000001BC">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Kesulitan apa yang dialami peserta didik?</w:t>
            </w:r>
          </w:p>
          <w:p w14:paraId="000001BD">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langkah yang perlu dilakukan untuk memperbaiki proses belajar?</w:t>
            </w:r>
          </w:p>
          <w:p w14:paraId="000001BE">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kegiatan pembelajaran dapat menumbuhkan kemampuan berpikir kritis pada diri siswa?</w:t>
            </w:r>
          </w:p>
        </w:tc>
      </w:tr>
    </w:tbl>
    <w:p w14:paraId="000001C0"/>
    <w:p w14:paraId="2765EBCD"/>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5103"/>
      </w:tblGrid>
      <w:tr w14:paraId="5C3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782111C4">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270038EB">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BALIKPAPAN, 4 FEBRUARI 2025</w:t>
            </w:r>
          </w:p>
        </w:tc>
      </w:tr>
      <w:tr w14:paraId="4BB9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0BFFAD1B">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164AE398">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4FD3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A3699FD">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15C4B924">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2315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5CE46637">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4AAF44E9">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3805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07E29D2">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1FA87FFF">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000001C1">
      <w:r>
        <w:br w:type="page"/>
      </w:r>
    </w:p>
    <w:p w14:paraId="000001C2"/>
    <w:tbl>
      <w:tblPr>
        <w:tblStyle w:val="20"/>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918"/>
      </w:tblGrid>
      <w:tr w14:paraId="59FB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C3">
            <w:pPr>
              <w:rPr>
                <w:b/>
                <w:sz w:val="32"/>
                <w:szCs w:val="32"/>
              </w:rPr>
            </w:pPr>
            <w:r>
              <w:rPr>
                <w:b/>
                <w:sz w:val="28"/>
                <w:szCs w:val="28"/>
                <w:rtl w:val="0"/>
              </w:rPr>
              <w:t xml:space="preserve">C.  </w:t>
            </w:r>
            <w:r>
              <w:rPr>
                <w:b/>
                <w:sz w:val="32"/>
                <w:szCs w:val="32"/>
                <w:rtl w:val="0"/>
              </w:rPr>
              <w:t xml:space="preserve">KEGIATAN PEMBELAJARAN </w:t>
            </w:r>
          </w:p>
        </w:tc>
      </w:tr>
      <w:tr w14:paraId="5C63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C5">
            <w:pPr>
              <w:rPr>
                <w:b/>
                <w:sz w:val="32"/>
                <w:szCs w:val="32"/>
              </w:rPr>
            </w:pPr>
            <w:r>
              <w:rPr>
                <w:b/>
                <w:sz w:val="28"/>
                <w:szCs w:val="28"/>
                <w:rtl w:val="0"/>
              </w:rPr>
              <w:t>PEMBELAJARAN 2 (2x2 Jp)</w:t>
            </w:r>
          </w:p>
        </w:tc>
      </w:tr>
      <w:tr w14:paraId="42A0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C7">
            <w:pPr>
              <w:jc w:val="center"/>
              <w:rPr>
                <w:rFonts w:ascii="Times New Roman" w:hAnsi="Times New Roman" w:eastAsia="Times New Roman" w:cs="Times New Roman"/>
                <w:b/>
              </w:rPr>
            </w:pPr>
            <w:r>
              <w:rPr>
                <w:rFonts w:ascii="Times New Roman" w:hAnsi="Times New Roman" w:eastAsia="Times New Roman" w:cs="Times New Roman"/>
                <w:b/>
                <w:rtl w:val="0"/>
              </w:rPr>
              <w:t>Kegiatan awal (10 Menit)</w:t>
            </w:r>
          </w:p>
        </w:tc>
      </w:tr>
      <w:tr w14:paraId="533C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C9">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Pendahuluan </w:t>
            </w:r>
          </w:p>
          <w:p w14:paraId="000001CA">
            <w:pPr>
              <w:rPr>
                <w:rFonts w:ascii="Times New Roman" w:hAnsi="Times New Roman" w:eastAsia="Times New Roman" w:cs="Times New Roman"/>
                <w:b/>
                <w:sz w:val="24"/>
                <w:szCs w:val="24"/>
              </w:rPr>
            </w:pPr>
          </w:p>
        </w:tc>
        <w:tc>
          <w:p w14:paraId="000001CB">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Kegiatan pembelajaran diawali dengan ucapan salam dari guru; </w:t>
            </w:r>
          </w:p>
          <w:p w14:paraId="000001CC">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meminta seorang peserta didik untuk memimpin doa sesuai agama dan kepercayaan masing-masing; </w:t>
            </w:r>
          </w:p>
          <w:p w14:paraId="000001CD">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mengajak siswa Menyanyikan lagu “Indonesia Raya” </w:t>
            </w:r>
          </w:p>
          <w:p w14:paraId="000001CE">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Memeriksa kehadiran peserta didik; </w:t>
            </w:r>
          </w:p>
          <w:p w14:paraId="000001CF">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Ice breaking bisa dengan bernyanyi, tepuk-tepukan, permainan atau apa saja yang dikuasai guru yang dapat memberikan semangat belajar; </w:t>
            </w:r>
          </w:p>
          <w:p w14:paraId="000001D0">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apersepsi dengan memberikan gambaran kegiatan sehari-hari yang dikaitkan dengan materi </w:t>
            </w:r>
          </w:p>
          <w:p w14:paraId="000001D1">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motivasi dengan cara memberitahukan manfaat mempelajari materi yang dipelajari </w:t>
            </w:r>
          </w:p>
          <w:p w14:paraId="000001D2">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Menyampaikan tujuan pembelajaran, garis besar materi, dan kegiatan pembelajaran yang akan dilakukan peserta didik</w:t>
            </w:r>
          </w:p>
        </w:tc>
      </w:tr>
      <w:tr w14:paraId="6A36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D3">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Aktivitas Kegiatan Inti (50 Menit)</w:t>
            </w:r>
          </w:p>
        </w:tc>
      </w:tr>
      <w:tr w14:paraId="0951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1D5">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Mengamati</w:t>
            </w:r>
          </w:p>
          <w:p w14:paraId="000001D6">
            <w:pPr>
              <w:jc w:val="both"/>
              <w:rPr>
                <w:rFonts w:ascii="Times New Roman" w:hAnsi="Times New Roman" w:eastAsia="Times New Roman" w:cs="Times New Roman"/>
                <w:b/>
                <w:sz w:val="24"/>
                <w:szCs w:val="24"/>
              </w:rPr>
            </w:pPr>
          </w:p>
        </w:tc>
        <w:tc>
          <w:p w14:paraId="000001D7">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diberi motivasi dan panduan untuk melihat, mengamati, membaca dan menuliskannya kembali. Mereka diberi tayangan dan bahan bacaan terkait materi :</w:t>
            </w:r>
          </w:p>
        </w:tc>
      </w:tr>
      <w:tr w14:paraId="2CA5B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1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14:paraId="000001D9">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Mengidentifikasi manfaat dan pentingnya  bersatu antarsesama  peserta didik sebagai bagian dari Indonesia  melalui membaca teks, diskusi, dan simulasi sarung berantai.</w:t>
            </w:r>
          </w:p>
        </w:tc>
      </w:tr>
      <w:tr w14:paraId="4D21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DA">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Menanya</w:t>
            </w:r>
          </w:p>
          <w:p w14:paraId="000001DB">
            <w:pPr>
              <w:jc w:val="both"/>
              <w:rPr>
                <w:rFonts w:ascii="Times New Roman" w:hAnsi="Times New Roman" w:eastAsia="Times New Roman" w:cs="Times New Roman"/>
                <w:b/>
                <w:sz w:val="24"/>
                <w:szCs w:val="24"/>
              </w:rPr>
            </w:pPr>
          </w:p>
        </w:tc>
        <w:tc>
          <w:p w14:paraId="000001DC">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14:paraId="2F5D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1DD">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Mengekplorasi/ menalar</w:t>
            </w:r>
          </w:p>
          <w:p w14:paraId="000001DE">
            <w:pPr>
              <w:jc w:val="both"/>
              <w:rPr>
                <w:rFonts w:ascii="Times New Roman" w:hAnsi="Times New Roman" w:eastAsia="Times New Roman" w:cs="Times New Roman"/>
                <w:b/>
                <w:sz w:val="24"/>
                <w:szCs w:val="24"/>
              </w:rPr>
            </w:pPr>
          </w:p>
        </w:tc>
        <w:tc>
          <w:p w14:paraId="000001DF">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Peserta didik bersama orang tua mendiskusikan, mengumpulkan informasi, kemudian melalaui siswa mempresentasikan ulang, dan saling bertukar informasi dengan siswa lain mengenai materi yang diajarkan </w:t>
            </w:r>
          </w:p>
        </w:tc>
      </w:tr>
      <w:tr w14:paraId="5637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E0">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Mengasosiasi/ mencoba</w:t>
            </w:r>
          </w:p>
          <w:p w14:paraId="000001E1">
            <w:pPr>
              <w:jc w:val="both"/>
              <w:rPr>
                <w:rFonts w:ascii="Times New Roman" w:hAnsi="Times New Roman" w:eastAsia="Times New Roman" w:cs="Times New Roman"/>
                <w:b/>
                <w:sz w:val="24"/>
                <w:szCs w:val="24"/>
              </w:rPr>
            </w:pPr>
          </w:p>
        </w:tc>
        <w:tc>
          <w:p w14:paraId="000001E2">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mempresentasikan hasil kerja kelompok atau individu secara klasikal, mengemukakan pendapat atas presentasi yang dilakukan kemudian ditanggapi kembali oleh kelompok atau individu yang mempresentasikan</w:t>
            </w:r>
          </w:p>
        </w:tc>
      </w:tr>
      <w:tr w14:paraId="6B17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9" w:hRule="atLeast"/>
          <w:jc w:val="center"/>
        </w:trPr>
        <w:tc>
          <w:p w14:paraId="000001E3">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Mengomunikasikan</w:t>
            </w:r>
          </w:p>
        </w:tc>
        <w:tc>
          <w:p w14:paraId="000001E4">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dan guru melakukan tanya jawab terkait materi yang belum dipahami.</w:t>
            </w:r>
          </w:p>
          <w:p w14:paraId="000001E5">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dan peserta didik membuat kesimpulan terkait materi yang telah dipelajari.</w:t>
            </w:r>
          </w:p>
        </w:tc>
      </w:tr>
      <w:tr w14:paraId="26D5C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E6">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Kegiatan Akhir </w:t>
            </w:r>
            <w:r>
              <w:rPr>
                <w:rFonts w:ascii="Times New Roman" w:hAnsi="Times New Roman" w:eastAsia="Times New Roman" w:cs="Times New Roman"/>
                <w:b/>
                <w:rtl w:val="0"/>
              </w:rPr>
              <w:t>(10 Menit)</w:t>
            </w:r>
          </w:p>
        </w:tc>
      </w:tr>
      <w:tr w14:paraId="310D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E8">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Penutup (10 Menit)</w:t>
            </w:r>
          </w:p>
        </w:tc>
        <w:tc>
          <w:p w14:paraId="000001E9">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membuat rangkuman/simpulan pelajaran.tentang point-point penting yang muncul dalam kegiatan pembelajaran yang baru dilakukan</w:t>
            </w:r>
          </w:p>
          <w:p w14:paraId="000001EA">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membuat rangkuman/simpulan pelajaran.tentang point-point penting yang muncul dalam kegiatan pembelajaran yang baru dilakukan</w:t>
            </w:r>
          </w:p>
        </w:tc>
      </w:tr>
      <w:tr w14:paraId="5BEA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EB">
            <w:pPr>
              <w:rPr>
                <w:rFonts w:ascii="Times New Roman" w:hAnsi="Times New Roman" w:eastAsia="Times New Roman" w:cs="Times New Roman"/>
                <w:b/>
                <w:sz w:val="32"/>
                <w:szCs w:val="32"/>
              </w:rPr>
            </w:pPr>
            <w:r>
              <w:rPr>
                <w:rFonts w:ascii="Times New Roman" w:hAnsi="Times New Roman" w:eastAsia="Times New Roman" w:cs="Times New Roman"/>
                <w:b/>
                <w:sz w:val="28"/>
                <w:szCs w:val="28"/>
                <w:rtl w:val="0"/>
              </w:rPr>
              <w:t>Kegiatan Pembelajran Alternatif</w:t>
            </w:r>
          </w:p>
        </w:tc>
      </w:tr>
      <w:tr w14:paraId="508D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ED">
            <w:pPr>
              <w:widowControl/>
              <w:jc w:val="both"/>
              <w:rPr>
                <w:rFonts w:ascii="Times New Roman" w:hAnsi="Times New Roman" w:eastAsia="Times New Roman" w:cs="Times New Roman"/>
              </w:rPr>
            </w:pPr>
            <w:r>
              <w:rPr>
                <w:rFonts w:ascii="Times New Roman" w:hAnsi="Times New Roman" w:eastAsia="Times New Roman" w:cs="Times New Roman"/>
                <w:color w:val="231F20"/>
                <w:sz w:val="24"/>
                <w:szCs w:val="24"/>
                <w:rtl w:val="0"/>
              </w:rPr>
              <w:t xml:space="preserve">Jika skenario kegiatan pembelajaran  tidak dapat dilaksanakan atau tidak dapat berjalan baik, maka guru melaksanakan pembelajaran alternatif. Kegiatan pembelajaran alternatif dilaksanakan karena berbagai alasan diantaranya; tidak tersedianya alat teknologi informasi (laptop, HP, proyektor, </w:t>
            </w:r>
            <w:r>
              <w:rPr>
                <w:rFonts w:ascii="Times New Roman" w:hAnsi="Times New Roman" w:eastAsia="Times New Roman" w:cs="Times New Roman"/>
                <w:i/>
                <w:color w:val="231F20"/>
                <w:sz w:val="24"/>
                <w:szCs w:val="24"/>
                <w:rtl w:val="0"/>
              </w:rPr>
              <w:t>speaker</w:t>
            </w:r>
            <w:r>
              <w:rPr>
                <w:rFonts w:ascii="Times New Roman" w:hAnsi="Times New Roman" w:eastAsia="Times New Roman" w:cs="Times New Roman"/>
                <w:color w:val="231F20"/>
                <w:sz w:val="24"/>
                <w:szCs w:val="24"/>
                <w:rtl w:val="0"/>
              </w:rPr>
              <w:t xml:space="preserve">), media simbol, </w:t>
            </w:r>
            <w:r>
              <w:rPr>
                <w:rFonts w:ascii="Times New Roman" w:hAnsi="Times New Roman" w:eastAsia="Times New Roman" w:cs="Times New Roman"/>
                <w:i/>
                <w:color w:val="231F20"/>
                <w:sz w:val="24"/>
                <w:szCs w:val="24"/>
                <w:rtl w:val="0"/>
              </w:rPr>
              <w:t>puzzle</w:t>
            </w:r>
            <w:r>
              <w:rPr>
                <w:rFonts w:ascii="Times New Roman" w:hAnsi="Times New Roman" w:eastAsia="Times New Roman" w:cs="Times New Roman"/>
                <w:color w:val="231F20"/>
                <w:sz w:val="24"/>
                <w:szCs w:val="24"/>
                <w:rtl w:val="0"/>
              </w:rPr>
              <w:t>, wacana atau bacaan, jaringan internet/kuota , tidak ada listrik atau dalam keadaan darurat bencana maka guru tetap dapat melaksanakan pembelajaran tentunya dengan beberapa penyesuaian.</w:t>
            </w:r>
          </w:p>
        </w:tc>
      </w:tr>
      <w:tr w14:paraId="1B18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EF">
            <w:pPr>
              <w:rPr>
                <w:rFonts w:ascii="Times New Roman" w:hAnsi="Times New Roman" w:eastAsia="Times New Roman" w:cs="Times New Roman"/>
                <w:b/>
              </w:rPr>
            </w:pPr>
            <w:r>
              <w:rPr>
                <w:rFonts w:ascii="Times New Roman" w:hAnsi="Times New Roman" w:eastAsia="Times New Roman" w:cs="Times New Roman"/>
                <w:b/>
                <w:sz w:val="24"/>
                <w:szCs w:val="24"/>
                <w:rtl w:val="0"/>
              </w:rPr>
              <w:t xml:space="preserve">Asesmen </w:t>
            </w:r>
            <w:r>
              <w:rPr>
                <w:rFonts w:ascii="Times New Roman" w:hAnsi="Times New Roman" w:eastAsia="Times New Roman" w:cs="Times New Roman"/>
                <w:b/>
                <w:rtl w:val="0"/>
              </w:rPr>
              <w:t>(Disesuaikan dengan buku Mata Pelajaran)</w:t>
            </w:r>
          </w:p>
        </w:tc>
      </w:tr>
      <w:tr w14:paraId="0A29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F1">
            <w:pPr>
              <w:rPr>
                <w:rFonts w:ascii="Times New Roman" w:hAnsi="Times New Roman" w:eastAsia="Times New Roman" w:cs="Times New Roman"/>
                <w:b/>
              </w:rPr>
            </w:pPr>
          </w:p>
          <w:p w14:paraId="000001F2">
            <w:pPr>
              <w:rPr>
                <w:rFonts w:ascii="Times New Roman" w:hAnsi="Times New Roman" w:eastAsia="Times New Roman" w:cs="Times New Roman"/>
                <w:b/>
              </w:rPr>
            </w:pPr>
            <w:r>
              <w:rPr>
                <w:rFonts w:ascii="Times New Roman" w:hAnsi="Times New Roman" w:eastAsia="Times New Roman" w:cs="Times New Roman"/>
                <w:b/>
                <w:rtl w:val="0"/>
              </w:rPr>
              <w:t>Pembelajaran Diferensiasi</w:t>
            </w:r>
            <w:r>
              <w:rPr>
                <w:rFonts w:ascii="Times New Roman" w:hAnsi="Times New Roman" w:eastAsia="Times New Roman" w:cs="Times New Roman"/>
                <w:b/>
                <w:rtl w:val="0"/>
              </w:rPr>
              <w:tab/>
            </w:r>
          </w:p>
          <w:p w14:paraId="000001F3">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berminat belajar dan mengeksplorasi topik ini lebih jauh, disarankan untuk membaca materi menganalisis tata cara thaharah dari berbagai referensi dan literatur lain yang relevan.</w:t>
            </w:r>
          </w:p>
          <w:p w14:paraId="000001F4">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dapat menggunakan alternatif metode dan media pembelajaran sesuai dengan kondisi masing-masing agar pelaksanaan pembelajaran menjadi lebih menyenangkan (joyfull learning) sehingga tujuan pembelajaran bisa tercapai.</w:t>
            </w:r>
          </w:p>
          <w:p w14:paraId="000001F5">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kesulitan belajar topik ini, disarankan untuk belajar kembali tata cara pada pembelajaran di dalam dan atau di luar kelas sesuai kesepataan antara guru dengan siswa. Siswa juga disarankan untuk belajar kepada teman sebaya.</w:t>
            </w:r>
          </w:p>
          <w:p w14:paraId="000001F6">
            <w:pPr>
              <w:rPr>
                <w:rFonts w:ascii="Times New Roman" w:hAnsi="Times New Roman" w:eastAsia="Times New Roman" w:cs="Times New Roman"/>
              </w:rPr>
            </w:pPr>
          </w:p>
          <w:p w14:paraId="000001F7">
            <w:pPr>
              <w:rPr>
                <w:rFonts w:ascii="Times New Roman" w:hAnsi="Times New Roman" w:eastAsia="Times New Roman" w:cs="Times New Roman"/>
                <w:b/>
              </w:rPr>
            </w:pPr>
            <w:r>
              <w:rPr>
                <w:rFonts w:ascii="Times New Roman" w:hAnsi="Times New Roman" w:eastAsia="Times New Roman" w:cs="Times New Roman"/>
                <w:b/>
                <w:rtl w:val="0"/>
              </w:rPr>
              <w:t>Asesmen</w:t>
            </w:r>
            <w:r>
              <w:rPr>
                <w:rFonts w:ascii="Times New Roman" w:hAnsi="Times New Roman" w:eastAsia="Times New Roman" w:cs="Times New Roman"/>
                <w:b/>
                <w:rtl w:val="0"/>
              </w:rPr>
              <w:tab/>
            </w:r>
          </w:p>
          <w:p w14:paraId="000001F8">
            <w:pPr>
              <w:rPr>
                <w:rFonts w:ascii="Times New Roman" w:hAnsi="Times New Roman" w:eastAsia="Times New Roman" w:cs="Times New Roman"/>
              </w:rPr>
            </w:pPr>
            <w:r>
              <w:rPr>
                <w:rFonts w:ascii="Times New Roman" w:hAnsi="Times New Roman" w:eastAsia="Times New Roman" w:cs="Times New Roman"/>
                <w:rtl w:val="0"/>
              </w:rPr>
              <w:t>Asesmen Awal</w:t>
            </w:r>
          </w:p>
          <w:p w14:paraId="000001F9">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mengukur pengetahuan dan keterampilan peserta didik, guru memberikan pertanyaan kepada peserta mengenai materi yang telah dipelajari baik secara lisan maupun tulis.</w:t>
            </w:r>
          </w:p>
          <w:p w14:paraId="000001FA">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Contoh istrumen:</w:t>
            </w:r>
          </w:p>
          <w:p w14:paraId="000001FB">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kamu ketahui tentang materi yang telah dipelajari ?</w:t>
            </w:r>
          </w:p>
          <w:p w14:paraId="000001FC">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Pemetaan Penguasaan Kompetensi Peserta didik hasil asesmen awal</w:t>
            </w:r>
          </w:p>
          <w:p w14:paraId="000001FD">
            <w:pPr>
              <w:rPr>
                <w:rFonts w:ascii="Times New Roman" w:hAnsi="Times New Roman" w:eastAsia="Times New Roman" w:cs="Times New Roman"/>
              </w:rPr>
            </w:pPr>
          </w:p>
          <w:p w14:paraId="000001FE">
            <w:pPr>
              <w:rPr>
                <w:rFonts w:ascii="Times New Roman" w:hAnsi="Times New Roman" w:eastAsia="Times New Roman" w:cs="Times New Roman"/>
              </w:rPr>
            </w:pPr>
          </w:p>
          <w:p w14:paraId="000001FF">
            <w:pPr>
              <w:rPr>
                <w:rFonts w:ascii="Times New Roman" w:hAnsi="Times New Roman" w:eastAsia="Times New Roman" w:cs="Times New Roman"/>
              </w:rPr>
            </w:pPr>
          </w:p>
          <w:tbl>
            <w:tblPr>
              <w:tblStyle w:val="21"/>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0"/>
              <w:gridCol w:w="6148"/>
              <w:gridCol w:w="1615"/>
              <w:gridCol w:w="1615"/>
            </w:tblGrid>
            <w:tr w14:paraId="40291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8" w:hRule="atLeast"/>
              </w:trPr>
              <w:tc>
                <w:tcPr>
                  <w:shd w:val="clear" w:color="auto" w:fill="DBEEF3"/>
                </w:tcPr>
                <w:p w14:paraId="0000020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shd w:val="clear" w:color="auto" w:fill="DBEEF3"/>
                </w:tcPr>
                <w:p w14:paraId="0000020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Kompetensi dan Lingkup Materi</w:t>
                  </w:r>
                </w:p>
              </w:tc>
              <w:tc>
                <w:tcPr>
                  <w:shd w:val="clear" w:color="auto" w:fill="DBEEF3"/>
                </w:tcPr>
                <w:p w14:paraId="0000020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Sudah (%)</w:t>
                  </w:r>
                </w:p>
              </w:tc>
              <w:tc>
                <w:tcPr>
                  <w:shd w:val="clear" w:color="auto" w:fill="DBEEF3"/>
                </w:tcPr>
                <w:p w14:paraId="0000020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Belum (%)</w:t>
                  </w:r>
                </w:p>
              </w:tc>
            </w:tr>
            <w:tr w14:paraId="662F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0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05">
                  <w:pPr>
                    <w:widowControl/>
                    <w:rPr>
                      <w:rFonts w:ascii="Times New Roman" w:hAnsi="Times New Roman" w:eastAsia="Times New Roman" w:cs="Times New Roman"/>
                      <w:color w:val="000000"/>
                      <w:sz w:val="20"/>
                      <w:szCs w:val="20"/>
                    </w:rPr>
                  </w:pPr>
                </w:p>
              </w:tc>
              <w:tc>
                <w:tcPr>
                  <w:shd w:val="clear" w:color="auto" w:fill="DBEEF3"/>
                </w:tcPr>
                <w:p w14:paraId="00000206">
                  <w:pPr>
                    <w:widowControl/>
                    <w:rPr>
                      <w:rFonts w:ascii="Times New Roman" w:hAnsi="Times New Roman" w:eastAsia="Times New Roman" w:cs="Times New Roman"/>
                      <w:color w:val="000000"/>
                      <w:sz w:val="20"/>
                      <w:szCs w:val="20"/>
                    </w:rPr>
                  </w:pPr>
                </w:p>
              </w:tc>
              <w:tc>
                <w:tcPr>
                  <w:shd w:val="clear" w:color="auto" w:fill="DBEEF3"/>
                </w:tcPr>
                <w:p w14:paraId="00000207">
                  <w:pPr>
                    <w:widowControl/>
                    <w:rPr>
                      <w:rFonts w:ascii="Times New Roman" w:hAnsi="Times New Roman" w:eastAsia="Times New Roman" w:cs="Times New Roman"/>
                      <w:color w:val="000000"/>
                      <w:sz w:val="20"/>
                      <w:szCs w:val="20"/>
                    </w:rPr>
                  </w:pPr>
                </w:p>
              </w:tc>
            </w:tr>
            <w:tr w14:paraId="44E77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0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09">
                  <w:pPr>
                    <w:widowControl/>
                    <w:rPr>
                      <w:rFonts w:ascii="Times New Roman" w:hAnsi="Times New Roman" w:eastAsia="Times New Roman" w:cs="Times New Roman"/>
                      <w:color w:val="000000"/>
                      <w:sz w:val="20"/>
                      <w:szCs w:val="20"/>
                    </w:rPr>
                  </w:pPr>
                </w:p>
              </w:tc>
              <w:tc>
                <w:tcPr>
                  <w:shd w:val="clear" w:color="auto" w:fill="DBEEF3"/>
                </w:tcPr>
                <w:p w14:paraId="0000020A">
                  <w:pPr>
                    <w:widowControl/>
                    <w:rPr>
                      <w:rFonts w:ascii="Times New Roman" w:hAnsi="Times New Roman" w:eastAsia="Times New Roman" w:cs="Times New Roman"/>
                      <w:color w:val="000000"/>
                      <w:sz w:val="20"/>
                      <w:szCs w:val="20"/>
                    </w:rPr>
                  </w:pPr>
                </w:p>
              </w:tc>
              <w:tc>
                <w:tcPr>
                  <w:shd w:val="clear" w:color="auto" w:fill="DBEEF3"/>
                </w:tcPr>
                <w:p w14:paraId="0000020B">
                  <w:pPr>
                    <w:widowControl/>
                    <w:rPr>
                      <w:rFonts w:ascii="Times New Roman" w:hAnsi="Times New Roman" w:eastAsia="Times New Roman" w:cs="Times New Roman"/>
                      <w:color w:val="000000"/>
                      <w:sz w:val="20"/>
                      <w:szCs w:val="20"/>
                    </w:rPr>
                  </w:pPr>
                </w:p>
              </w:tc>
            </w:tr>
            <w:tr w14:paraId="7AE4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0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0D">
                  <w:pPr>
                    <w:widowControl/>
                    <w:rPr>
                      <w:rFonts w:ascii="Times New Roman" w:hAnsi="Times New Roman" w:eastAsia="Times New Roman" w:cs="Times New Roman"/>
                      <w:color w:val="000000"/>
                      <w:sz w:val="20"/>
                      <w:szCs w:val="20"/>
                    </w:rPr>
                  </w:pPr>
                </w:p>
              </w:tc>
              <w:tc>
                <w:tcPr>
                  <w:shd w:val="clear" w:color="auto" w:fill="DBEEF3"/>
                </w:tcPr>
                <w:p w14:paraId="0000020E">
                  <w:pPr>
                    <w:widowControl/>
                    <w:rPr>
                      <w:rFonts w:ascii="Times New Roman" w:hAnsi="Times New Roman" w:eastAsia="Times New Roman" w:cs="Times New Roman"/>
                      <w:color w:val="000000"/>
                      <w:sz w:val="20"/>
                      <w:szCs w:val="20"/>
                    </w:rPr>
                  </w:pPr>
                </w:p>
              </w:tc>
              <w:tc>
                <w:tcPr>
                  <w:shd w:val="clear" w:color="auto" w:fill="DBEEF3"/>
                </w:tcPr>
                <w:p w14:paraId="0000020F">
                  <w:pPr>
                    <w:widowControl/>
                    <w:rPr>
                      <w:rFonts w:ascii="Times New Roman" w:hAnsi="Times New Roman" w:eastAsia="Times New Roman" w:cs="Times New Roman"/>
                      <w:color w:val="000000"/>
                      <w:sz w:val="20"/>
                      <w:szCs w:val="20"/>
                    </w:rPr>
                  </w:pPr>
                </w:p>
              </w:tc>
            </w:tr>
            <w:tr w14:paraId="52BE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1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211">
                  <w:pPr>
                    <w:widowControl/>
                    <w:rPr>
                      <w:rFonts w:ascii="Times New Roman" w:hAnsi="Times New Roman" w:eastAsia="Times New Roman" w:cs="Times New Roman"/>
                      <w:color w:val="000000"/>
                      <w:sz w:val="20"/>
                      <w:szCs w:val="20"/>
                    </w:rPr>
                  </w:pPr>
                </w:p>
              </w:tc>
              <w:tc>
                <w:tcPr>
                  <w:shd w:val="clear" w:color="auto" w:fill="DBEEF3"/>
                </w:tcPr>
                <w:p w14:paraId="00000212">
                  <w:pPr>
                    <w:widowControl/>
                    <w:rPr>
                      <w:rFonts w:ascii="Times New Roman" w:hAnsi="Times New Roman" w:eastAsia="Times New Roman" w:cs="Times New Roman"/>
                      <w:color w:val="000000"/>
                      <w:sz w:val="20"/>
                      <w:szCs w:val="20"/>
                    </w:rPr>
                  </w:pPr>
                </w:p>
              </w:tc>
              <w:tc>
                <w:tcPr>
                  <w:shd w:val="clear" w:color="auto" w:fill="DBEEF3"/>
                </w:tcPr>
                <w:p w14:paraId="00000213">
                  <w:pPr>
                    <w:widowControl/>
                    <w:rPr>
                      <w:rFonts w:ascii="Times New Roman" w:hAnsi="Times New Roman" w:eastAsia="Times New Roman" w:cs="Times New Roman"/>
                      <w:color w:val="000000"/>
                      <w:sz w:val="20"/>
                      <w:szCs w:val="20"/>
                    </w:rPr>
                  </w:pPr>
                </w:p>
              </w:tc>
            </w:tr>
            <w:tr w14:paraId="433F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2" w:hRule="atLeast"/>
              </w:trPr>
              <w:tc>
                <w:tcPr>
                  <w:shd w:val="clear" w:color="auto" w:fill="DBEEF3"/>
                </w:tcPr>
                <w:p w14:paraId="0000021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215">
                  <w:pPr>
                    <w:widowControl/>
                    <w:rPr>
                      <w:rFonts w:ascii="Times New Roman" w:hAnsi="Times New Roman" w:eastAsia="Times New Roman" w:cs="Times New Roman"/>
                      <w:color w:val="000000"/>
                      <w:sz w:val="20"/>
                      <w:szCs w:val="20"/>
                    </w:rPr>
                  </w:pPr>
                </w:p>
              </w:tc>
              <w:tc>
                <w:tcPr>
                  <w:shd w:val="clear" w:color="auto" w:fill="DBEEF3"/>
                </w:tcPr>
                <w:p w14:paraId="00000216">
                  <w:pPr>
                    <w:widowControl/>
                    <w:rPr>
                      <w:rFonts w:ascii="Times New Roman" w:hAnsi="Times New Roman" w:eastAsia="Times New Roman" w:cs="Times New Roman"/>
                      <w:color w:val="000000"/>
                      <w:sz w:val="20"/>
                      <w:szCs w:val="20"/>
                    </w:rPr>
                  </w:pPr>
                </w:p>
              </w:tc>
              <w:tc>
                <w:tcPr>
                  <w:shd w:val="clear" w:color="auto" w:fill="DBEEF3"/>
                </w:tcPr>
                <w:p w14:paraId="00000217">
                  <w:pPr>
                    <w:widowControl/>
                    <w:rPr>
                      <w:rFonts w:ascii="Times New Roman" w:hAnsi="Times New Roman" w:eastAsia="Times New Roman" w:cs="Times New Roman"/>
                      <w:color w:val="000000"/>
                      <w:sz w:val="20"/>
                      <w:szCs w:val="20"/>
                    </w:rPr>
                  </w:pPr>
                </w:p>
              </w:tc>
            </w:tr>
          </w:tbl>
          <w:p w14:paraId="00000218">
            <w:pPr>
              <w:rPr>
                <w:rFonts w:ascii="Times New Roman" w:hAnsi="Times New Roman" w:eastAsia="Times New Roman" w:cs="Times New Roman"/>
              </w:rPr>
            </w:pPr>
          </w:p>
          <w:p w14:paraId="00000219">
            <w:pPr>
              <w:rPr>
                <w:rFonts w:ascii="Times New Roman" w:hAnsi="Times New Roman" w:eastAsia="Times New Roman" w:cs="Times New Roman"/>
                <w:b/>
              </w:rPr>
            </w:pPr>
            <w:r>
              <w:rPr>
                <w:rFonts w:ascii="Times New Roman" w:hAnsi="Times New Roman" w:eastAsia="Times New Roman" w:cs="Times New Roman"/>
                <w:b/>
                <w:rtl w:val="0"/>
              </w:rPr>
              <w:t>Tindak lanjut hasil asesmen awal</w:t>
            </w:r>
          </w:p>
          <w:p w14:paraId="0000021A">
            <w:pPr>
              <w:rPr>
                <w:rFonts w:ascii="Times New Roman" w:hAnsi="Times New Roman" w:eastAsia="Times New Roman" w:cs="Times New Roman"/>
              </w:rPr>
            </w:pPr>
          </w:p>
          <w:tbl>
            <w:tblPr>
              <w:tblStyle w:val="22"/>
              <w:tblW w:w="10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6"/>
              <w:gridCol w:w="2055"/>
              <w:gridCol w:w="482"/>
              <w:gridCol w:w="487"/>
              <w:gridCol w:w="492"/>
              <w:gridCol w:w="482"/>
              <w:gridCol w:w="495"/>
              <w:gridCol w:w="1360"/>
              <w:gridCol w:w="3767"/>
            </w:tblGrid>
            <w:tr w14:paraId="5CEB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5" w:hRule="atLeast"/>
              </w:trPr>
              <w:tc>
                <w:tcPr>
                  <w:vMerge w:val="restart"/>
                  <w:shd w:val="clear" w:color="auto" w:fill="DBEEF3"/>
                </w:tcPr>
                <w:p w14:paraId="0000021B">
                  <w:pPr>
                    <w:widowControl/>
                    <w:rPr>
                      <w:rFonts w:ascii="Times New Roman" w:hAnsi="Times New Roman" w:eastAsia="Times New Roman" w:cs="Times New Roman"/>
                      <w:color w:val="000000"/>
                      <w:sz w:val="20"/>
                      <w:szCs w:val="20"/>
                    </w:rPr>
                  </w:pPr>
                </w:p>
                <w:p w14:paraId="0000021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21D">
                  <w:pPr>
                    <w:widowControl/>
                    <w:rPr>
                      <w:rFonts w:ascii="Times New Roman" w:hAnsi="Times New Roman" w:eastAsia="Times New Roman" w:cs="Times New Roman"/>
                      <w:color w:val="000000"/>
                      <w:sz w:val="20"/>
                      <w:szCs w:val="20"/>
                    </w:rPr>
                  </w:pPr>
                </w:p>
                <w:p w14:paraId="0000021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w:t>
                  </w:r>
                </w:p>
              </w:tc>
              <w:tc>
                <w:tcPr>
                  <w:gridSpan w:val="5"/>
                  <w:shd w:val="clear" w:color="auto" w:fill="DBEEF3"/>
                </w:tcPr>
                <w:p w14:paraId="0000021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 Soal</w:t>
                  </w:r>
                </w:p>
              </w:tc>
              <w:tc>
                <w:tcPr>
                  <w:vMerge w:val="restart"/>
                  <w:shd w:val="clear" w:color="auto" w:fill="DBEEF3"/>
                </w:tcPr>
                <w:p w14:paraId="00000224">
                  <w:pPr>
                    <w:widowControl/>
                    <w:rPr>
                      <w:rFonts w:ascii="Times New Roman" w:hAnsi="Times New Roman" w:eastAsia="Times New Roman" w:cs="Times New Roman"/>
                      <w:color w:val="000000"/>
                      <w:sz w:val="20"/>
                      <w:szCs w:val="20"/>
                    </w:rPr>
                  </w:pPr>
                </w:p>
                <w:p w14:paraId="0000022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w:t>
                  </w:r>
                </w:p>
              </w:tc>
              <w:tc>
                <w:tcPr>
                  <w:vMerge w:val="restart"/>
                  <w:shd w:val="clear" w:color="auto" w:fill="DBEEF3"/>
                </w:tcPr>
                <w:p w14:paraId="00000226">
                  <w:pPr>
                    <w:widowControl/>
                    <w:rPr>
                      <w:rFonts w:ascii="Times New Roman" w:hAnsi="Times New Roman" w:eastAsia="Times New Roman" w:cs="Times New Roman"/>
                      <w:color w:val="000000"/>
                      <w:sz w:val="20"/>
                      <w:szCs w:val="20"/>
                    </w:rPr>
                  </w:pPr>
                </w:p>
                <w:p w14:paraId="0000022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Tindak Lanjut</w:t>
                  </w:r>
                </w:p>
              </w:tc>
            </w:tr>
            <w:tr w14:paraId="1C06A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vMerge w:val="continue"/>
                  <w:shd w:val="clear" w:color="auto" w:fill="DBEEF3"/>
                </w:tcPr>
                <w:p w14:paraId="000002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2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22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2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2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2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22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vMerge w:val="continue"/>
                  <w:shd w:val="clear" w:color="auto" w:fill="DBEEF3"/>
                </w:tcPr>
                <w:p w14:paraId="000002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2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r>
            <w:tr w14:paraId="14FB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trPr>
              <w:tc>
                <w:tcPr>
                  <w:shd w:val="clear" w:color="auto" w:fill="DBEEF3"/>
                </w:tcPr>
                <w:p w14:paraId="0000023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32">
                  <w:pPr>
                    <w:widowControl/>
                    <w:rPr>
                      <w:rFonts w:ascii="Times New Roman" w:hAnsi="Times New Roman" w:eastAsia="Times New Roman" w:cs="Times New Roman"/>
                      <w:color w:val="000000"/>
                      <w:sz w:val="20"/>
                      <w:szCs w:val="20"/>
                    </w:rPr>
                  </w:pPr>
                </w:p>
              </w:tc>
              <w:tc>
                <w:tcPr>
                  <w:shd w:val="clear" w:color="auto" w:fill="DBEEF3"/>
                </w:tcPr>
                <w:p w14:paraId="00000233">
                  <w:pPr>
                    <w:widowControl/>
                    <w:rPr>
                      <w:rFonts w:ascii="Times New Roman" w:hAnsi="Times New Roman" w:eastAsia="Times New Roman" w:cs="Times New Roman"/>
                      <w:color w:val="000000"/>
                      <w:sz w:val="20"/>
                      <w:szCs w:val="20"/>
                    </w:rPr>
                  </w:pPr>
                </w:p>
              </w:tc>
              <w:tc>
                <w:tcPr>
                  <w:shd w:val="clear" w:color="auto" w:fill="DBEEF3"/>
                </w:tcPr>
                <w:p w14:paraId="00000234">
                  <w:pPr>
                    <w:widowControl/>
                    <w:rPr>
                      <w:rFonts w:ascii="Times New Roman" w:hAnsi="Times New Roman" w:eastAsia="Times New Roman" w:cs="Times New Roman"/>
                      <w:color w:val="000000"/>
                      <w:sz w:val="20"/>
                      <w:szCs w:val="20"/>
                    </w:rPr>
                  </w:pPr>
                </w:p>
              </w:tc>
              <w:tc>
                <w:tcPr>
                  <w:shd w:val="clear" w:color="auto" w:fill="DBEEF3"/>
                </w:tcPr>
                <w:p w14:paraId="00000235">
                  <w:pPr>
                    <w:widowControl/>
                    <w:rPr>
                      <w:rFonts w:ascii="Times New Roman" w:hAnsi="Times New Roman" w:eastAsia="Times New Roman" w:cs="Times New Roman"/>
                      <w:color w:val="000000"/>
                      <w:sz w:val="20"/>
                      <w:szCs w:val="20"/>
                    </w:rPr>
                  </w:pPr>
                </w:p>
              </w:tc>
              <w:tc>
                <w:tcPr>
                  <w:shd w:val="clear" w:color="auto" w:fill="DBEEF3"/>
                </w:tcPr>
                <w:p w14:paraId="00000236">
                  <w:pPr>
                    <w:widowControl/>
                    <w:rPr>
                      <w:rFonts w:ascii="Times New Roman" w:hAnsi="Times New Roman" w:eastAsia="Times New Roman" w:cs="Times New Roman"/>
                      <w:color w:val="000000"/>
                      <w:sz w:val="20"/>
                      <w:szCs w:val="20"/>
                    </w:rPr>
                  </w:pPr>
                </w:p>
              </w:tc>
              <w:tc>
                <w:tcPr>
                  <w:shd w:val="clear" w:color="auto" w:fill="DBEEF3"/>
                </w:tcPr>
                <w:p w14:paraId="00000237">
                  <w:pPr>
                    <w:widowControl/>
                    <w:rPr>
                      <w:rFonts w:ascii="Times New Roman" w:hAnsi="Times New Roman" w:eastAsia="Times New Roman" w:cs="Times New Roman"/>
                      <w:color w:val="000000"/>
                      <w:sz w:val="20"/>
                      <w:szCs w:val="20"/>
                    </w:rPr>
                  </w:pPr>
                </w:p>
              </w:tc>
              <w:tc>
                <w:tcPr>
                  <w:shd w:val="clear" w:color="auto" w:fill="DBEEF3"/>
                </w:tcPr>
                <w:p w14:paraId="00000238">
                  <w:pPr>
                    <w:widowControl/>
                    <w:rPr>
                      <w:rFonts w:ascii="Times New Roman" w:hAnsi="Times New Roman" w:eastAsia="Times New Roman" w:cs="Times New Roman"/>
                      <w:color w:val="000000"/>
                      <w:sz w:val="20"/>
                      <w:szCs w:val="20"/>
                    </w:rPr>
                  </w:pPr>
                </w:p>
              </w:tc>
              <w:tc>
                <w:tcPr>
                  <w:shd w:val="clear" w:color="auto" w:fill="DBEEF3"/>
                </w:tcPr>
                <w:p w14:paraId="0000023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diberi referensi agar dibaca di rumah</w:t>
                  </w:r>
                </w:p>
              </w:tc>
            </w:tr>
            <w:tr w14:paraId="1D25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23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3B">
                  <w:pPr>
                    <w:widowControl/>
                    <w:rPr>
                      <w:rFonts w:ascii="Times New Roman" w:hAnsi="Times New Roman" w:eastAsia="Times New Roman" w:cs="Times New Roman"/>
                      <w:color w:val="000000"/>
                      <w:sz w:val="20"/>
                      <w:szCs w:val="20"/>
                    </w:rPr>
                  </w:pPr>
                </w:p>
              </w:tc>
              <w:tc>
                <w:tcPr>
                  <w:shd w:val="clear" w:color="auto" w:fill="DBEEF3"/>
                </w:tcPr>
                <w:p w14:paraId="0000023C">
                  <w:pPr>
                    <w:widowControl/>
                    <w:rPr>
                      <w:rFonts w:ascii="Times New Roman" w:hAnsi="Times New Roman" w:eastAsia="Times New Roman" w:cs="Times New Roman"/>
                      <w:color w:val="000000"/>
                      <w:sz w:val="20"/>
                      <w:szCs w:val="20"/>
                    </w:rPr>
                  </w:pPr>
                </w:p>
              </w:tc>
              <w:tc>
                <w:tcPr>
                  <w:shd w:val="clear" w:color="auto" w:fill="DBEEF3"/>
                </w:tcPr>
                <w:p w14:paraId="0000023D">
                  <w:pPr>
                    <w:widowControl/>
                    <w:rPr>
                      <w:rFonts w:ascii="Times New Roman" w:hAnsi="Times New Roman" w:eastAsia="Times New Roman" w:cs="Times New Roman"/>
                      <w:color w:val="000000"/>
                      <w:sz w:val="20"/>
                      <w:szCs w:val="20"/>
                    </w:rPr>
                  </w:pPr>
                </w:p>
              </w:tc>
              <w:tc>
                <w:tcPr>
                  <w:shd w:val="clear" w:color="auto" w:fill="DBEEF3"/>
                </w:tcPr>
                <w:p w14:paraId="0000023E">
                  <w:pPr>
                    <w:widowControl/>
                    <w:rPr>
                      <w:rFonts w:ascii="Times New Roman" w:hAnsi="Times New Roman" w:eastAsia="Times New Roman" w:cs="Times New Roman"/>
                      <w:color w:val="000000"/>
                      <w:sz w:val="20"/>
                      <w:szCs w:val="20"/>
                    </w:rPr>
                  </w:pPr>
                </w:p>
              </w:tc>
              <w:tc>
                <w:tcPr>
                  <w:shd w:val="clear" w:color="auto" w:fill="DBEEF3"/>
                </w:tcPr>
                <w:p w14:paraId="0000023F">
                  <w:pPr>
                    <w:widowControl/>
                    <w:rPr>
                      <w:rFonts w:ascii="Times New Roman" w:hAnsi="Times New Roman" w:eastAsia="Times New Roman" w:cs="Times New Roman"/>
                      <w:color w:val="000000"/>
                      <w:sz w:val="20"/>
                      <w:szCs w:val="20"/>
                    </w:rPr>
                  </w:pPr>
                </w:p>
              </w:tc>
              <w:tc>
                <w:tcPr>
                  <w:shd w:val="clear" w:color="auto" w:fill="DBEEF3"/>
                </w:tcPr>
                <w:p w14:paraId="00000240">
                  <w:pPr>
                    <w:widowControl/>
                    <w:rPr>
                      <w:rFonts w:ascii="Times New Roman" w:hAnsi="Times New Roman" w:eastAsia="Times New Roman" w:cs="Times New Roman"/>
                      <w:color w:val="000000"/>
                      <w:sz w:val="20"/>
                      <w:szCs w:val="20"/>
                    </w:rPr>
                  </w:pPr>
                </w:p>
              </w:tc>
              <w:tc>
                <w:tcPr>
                  <w:shd w:val="clear" w:color="auto" w:fill="DBEEF3"/>
                </w:tcPr>
                <w:p w14:paraId="00000241">
                  <w:pPr>
                    <w:widowControl/>
                    <w:rPr>
                      <w:rFonts w:ascii="Times New Roman" w:hAnsi="Times New Roman" w:eastAsia="Times New Roman" w:cs="Times New Roman"/>
                      <w:color w:val="000000"/>
                      <w:sz w:val="20"/>
                      <w:szCs w:val="20"/>
                    </w:rPr>
                  </w:pPr>
                </w:p>
              </w:tc>
              <w:tc>
                <w:tcPr>
                  <w:shd w:val="clear" w:color="auto" w:fill="DBEEF3"/>
                </w:tcPr>
                <w:p w14:paraId="00000242">
                  <w:pPr>
                    <w:widowControl/>
                    <w:rPr>
                      <w:rFonts w:ascii="Times New Roman" w:hAnsi="Times New Roman" w:eastAsia="Times New Roman" w:cs="Times New Roman"/>
                      <w:color w:val="000000"/>
                      <w:sz w:val="20"/>
                      <w:szCs w:val="20"/>
                    </w:rPr>
                  </w:pPr>
                </w:p>
              </w:tc>
            </w:tr>
            <w:tr w14:paraId="7438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24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44">
                  <w:pPr>
                    <w:widowControl/>
                    <w:rPr>
                      <w:rFonts w:ascii="Times New Roman" w:hAnsi="Times New Roman" w:eastAsia="Times New Roman" w:cs="Times New Roman"/>
                      <w:color w:val="000000"/>
                      <w:sz w:val="20"/>
                      <w:szCs w:val="20"/>
                    </w:rPr>
                  </w:pPr>
                </w:p>
              </w:tc>
              <w:tc>
                <w:tcPr>
                  <w:shd w:val="clear" w:color="auto" w:fill="DBEEF3"/>
                </w:tcPr>
                <w:p w14:paraId="00000245">
                  <w:pPr>
                    <w:widowControl/>
                    <w:rPr>
                      <w:rFonts w:ascii="Times New Roman" w:hAnsi="Times New Roman" w:eastAsia="Times New Roman" w:cs="Times New Roman"/>
                      <w:color w:val="000000"/>
                      <w:sz w:val="20"/>
                      <w:szCs w:val="20"/>
                    </w:rPr>
                  </w:pPr>
                </w:p>
              </w:tc>
              <w:tc>
                <w:tcPr>
                  <w:shd w:val="clear" w:color="auto" w:fill="DBEEF3"/>
                </w:tcPr>
                <w:p w14:paraId="00000246">
                  <w:pPr>
                    <w:widowControl/>
                    <w:rPr>
                      <w:rFonts w:ascii="Times New Roman" w:hAnsi="Times New Roman" w:eastAsia="Times New Roman" w:cs="Times New Roman"/>
                      <w:color w:val="000000"/>
                      <w:sz w:val="20"/>
                      <w:szCs w:val="20"/>
                    </w:rPr>
                  </w:pPr>
                </w:p>
              </w:tc>
              <w:tc>
                <w:tcPr>
                  <w:shd w:val="clear" w:color="auto" w:fill="DBEEF3"/>
                </w:tcPr>
                <w:p w14:paraId="00000247">
                  <w:pPr>
                    <w:widowControl/>
                    <w:rPr>
                      <w:rFonts w:ascii="Times New Roman" w:hAnsi="Times New Roman" w:eastAsia="Times New Roman" w:cs="Times New Roman"/>
                      <w:color w:val="000000"/>
                      <w:sz w:val="20"/>
                      <w:szCs w:val="20"/>
                    </w:rPr>
                  </w:pPr>
                </w:p>
              </w:tc>
              <w:tc>
                <w:tcPr>
                  <w:shd w:val="clear" w:color="auto" w:fill="DBEEF3"/>
                </w:tcPr>
                <w:p w14:paraId="00000248">
                  <w:pPr>
                    <w:widowControl/>
                    <w:rPr>
                      <w:rFonts w:ascii="Times New Roman" w:hAnsi="Times New Roman" w:eastAsia="Times New Roman" w:cs="Times New Roman"/>
                      <w:color w:val="000000"/>
                      <w:sz w:val="20"/>
                      <w:szCs w:val="20"/>
                    </w:rPr>
                  </w:pPr>
                </w:p>
              </w:tc>
              <w:tc>
                <w:tcPr>
                  <w:shd w:val="clear" w:color="auto" w:fill="DBEEF3"/>
                </w:tcPr>
                <w:p w14:paraId="00000249">
                  <w:pPr>
                    <w:widowControl/>
                    <w:rPr>
                      <w:rFonts w:ascii="Times New Roman" w:hAnsi="Times New Roman" w:eastAsia="Times New Roman" w:cs="Times New Roman"/>
                      <w:color w:val="000000"/>
                      <w:sz w:val="20"/>
                      <w:szCs w:val="20"/>
                    </w:rPr>
                  </w:pPr>
                </w:p>
              </w:tc>
              <w:tc>
                <w:tcPr>
                  <w:shd w:val="clear" w:color="auto" w:fill="DBEEF3"/>
                </w:tcPr>
                <w:p w14:paraId="0000024A">
                  <w:pPr>
                    <w:widowControl/>
                    <w:rPr>
                      <w:rFonts w:ascii="Times New Roman" w:hAnsi="Times New Roman" w:eastAsia="Times New Roman" w:cs="Times New Roman"/>
                      <w:color w:val="000000"/>
                      <w:sz w:val="20"/>
                      <w:szCs w:val="20"/>
                    </w:rPr>
                  </w:pPr>
                </w:p>
              </w:tc>
              <w:tc>
                <w:tcPr>
                  <w:shd w:val="clear" w:color="auto" w:fill="DBEEF3"/>
                </w:tcPr>
                <w:p w14:paraId="0000024B">
                  <w:pPr>
                    <w:widowControl/>
                    <w:rPr>
                      <w:rFonts w:ascii="Times New Roman" w:hAnsi="Times New Roman" w:eastAsia="Times New Roman" w:cs="Times New Roman"/>
                      <w:color w:val="000000"/>
                      <w:sz w:val="20"/>
                      <w:szCs w:val="20"/>
                    </w:rPr>
                  </w:pPr>
                </w:p>
              </w:tc>
            </w:tr>
            <w:tr w14:paraId="7BDCD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shd w:val="clear" w:color="auto" w:fill="DBEEF3"/>
                </w:tcPr>
                <w:p w14:paraId="0000024C">
                  <w:pPr>
                    <w:widowControl/>
                    <w:rPr>
                      <w:rFonts w:ascii="Times New Roman" w:hAnsi="Times New Roman" w:eastAsia="Times New Roman" w:cs="Times New Roman"/>
                      <w:color w:val="000000"/>
                      <w:sz w:val="20"/>
                      <w:szCs w:val="20"/>
                    </w:rPr>
                  </w:pPr>
                </w:p>
              </w:tc>
              <w:tc>
                <w:tcPr>
                  <w:shd w:val="clear" w:color="auto" w:fill="DBEEF3"/>
                </w:tcPr>
                <w:p w14:paraId="0000024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dst</w:t>
                  </w:r>
                </w:p>
              </w:tc>
              <w:tc>
                <w:tcPr>
                  <w:shd w:val="clear" w:color="auto" w:fill="DBEEF3"/>
                </w:tcPr>
                <w:p w14:paraId="0000024E">
                  <w:pPr>
                    <w:widowControl/>
                    <w:rPr>
                      <w:rFonts w:ascii="Times New Roman" w:hAnsi="Times New Roman" w:eastAsia="Times New Roman" w:cs="Times New Roman"/>
                      <w:color w:val="000000"/>
                      <w:sz w:val="20"/>
                      <w:szCs w:val="20"/>
                    </w:rPr>
                  </w:pPr>
                </w:p>
              </w:tc>
              <w:tc>
                <w:tcPr>
                  <w:shd w:val="clear" w:color="auto" w:fill="DBEEF3"/>
                </w:tcPr>
                <w:p w14:paraId="0000024F">
                  <w:pPr>
                    <w:widowControl/>
                    <w:rPr>
                      <w:rFonts w:ascii="Times New Roman" w:hAnsi="Times New Roman" w:eastAsia="Times New Roman" w:cs="Times New Roman"/>
                      <w:color w:val="000000"/>
                      <w:sz w:val="20"/>
                      <w:szCs w:val="20"/>
                    </w:rPr>
                  </w:pPr>
                </w:p>
              </w:tc>
              <w:tc>
                <w:tcPr>
                  <w:shd w:val="clear" w:color="auto" w:fill="DBEEF3"/>
                </w:tcPr>
                <w:p w14:paraId="00000250">
                  <w:pPr>
                    <w:widowControl/>
                    <w:rPr>
                      <w:rFonts w:ascii="Times New Roman" w:hAnsi="Times New Roman" w:eastAsia="Times New Roman" w:cs="Times New Roman"/>
                      <w:color w:val="000000"/>
                      <w:sz w:val="20"/>
                      <w:szCs w:val="20"/>
                    </w:rPr>
                  </w:pPr>
                </w:p>
              </w:tc>
              <w:tc>
                <w:tcPr>
                  <w:shd w:val="clear" w:color="auto" w:fill="DBEEF3"/>
                </w:tcPr>
                <w:p w14:paraId="00000251">
                  <w:pPr>
                    <w:widowControl/>
                    <w:rPr>
                      <w:rFonts w:ascii="Times New Roman" w:hAnsi="Times New Roman" w:eastAsia="Times New Roman" w:cs="Times New Roman"/>
                      <w:color w:val="000000"/>
                      <w:sz w:val="20"/>
                      <w:szCs w:val="20"/>
                    </w:rPr>
                  </w:pPr>
                </w:p>
              </w:tc>
              <w:tc>
                <w:tcPr>
                  <w:shd w:val="clear" w:color="auto" w:fill="DBEEF3"/>
                </w:tcPr>
                <w:p w14:paraId="00000252">
                  <w:pPr>
                    <w:widowControl/>
                    <w:rPr>
                      <w:rFonts w:ascii="Times New Roman" w:hAnsi="Times New Roman" w:eastAsia="Times New Roman" w:cs="Times New Roman"/>
                      <w:color w:val="000000"/>
                      <w:sz w:val="20"/>
                      <w:szCs w:val="20"/>
                    </w:rPr>
                  </w:pPr>
                </w:p>
              </w:tc>
              <w:tc>
                <w:tcPr>
                  <w:shd w:val="clear" w:color="auto" w:fill="DBEEF3"/>
                </w:tcPr>
                <w:p w14:paraId="00000253">
                  <w:pPr>
                    <w:widowControl/>
                    <w:rPr>
                      <w:rFonts w:ascii="Times New Roman" w:hAnsi="Times New Roman" w:eastAsia="Times New Roman" w:cs="Times New Roman"/>
                      <w:color w:val="000000"/>
                      <w:sz w:val="20"/>
                      <w:szCs w:val="20"/>
                    </w:rPr>
                  </w:pPr>
                </w:p>
              </w:tc>
              <w:tc>
                <w:tcPr>
                  <w:shd w:val="clear" w:color="auto" w:fill="DBEEF3"/>
                </w:tcPr>
                <w:p w14:paraId="00000254">
                  <w:pPr>
                    <w:widowControl/>
                    <w:rPr>
                      <w:rFonts w:ascii="Times New Roman" w:hAnsi="Times New Roman" w:eastAsia="Times New Roman" w:cs="Times New Roman"/>
                      <w:color w:val="000000"/>
                      <w:sz w:val="20"/>
                      <w:szCs w:val="20"/>
                    </w:rPr>
                  </w:pPr>
                </w:p>
              </w:tc>
            </w:tr>
          </w:tbl>
          <w:p w14:paraId="00000255">
            <w:pPr>
              <w:rPr>
                <w:rFonts w:ascii="Times New Roman" w:hAnsi="Times New Roman" w:eastAsia="Times New Roman" w:cs="Times New Roman"/>
              </w:rPr>
            </w:pPr>
          </w:p>
          <w:p w14:paraId="00000256">
            <w:pPr>
              <w:rPr>
                <w:rFonts w:ascii="Times New Roman" w:hAnsi="Times New Roman" w:eastAsia="Times New Roman" w:cs="Times New Roman"/>
              </w:rPr>
            </w:pPr>
          </w:p>
          <w:p w14:paraId="00000257">
            <w:pPr>
              <w:rPr>
                <w:rFonts w:ascii="Times New Roman" w:hAnsi="Times New Roman" w:eastAsia="Times New Roman" w:cs="Times New Roman"/>
                <w:b/>
              </w:rPr>
            </w:pPr>
            <w:r>
              <w:rPr>
                <w:rFonts w:ascii="Times New Roman" w:hAnsi="Times New Roman" w:eastAsia="Times New Roman" w:cs="Times New Roman"/>
                <w:b/>
                <w:rtl w:val="0"/>
              </w:rPr>
              <w:t>Asesmen Formatif (Selama Proses Pembelajaran)</w:t>
            </w:r>
          </w:p>
          <w:p w14:paraId="00000258">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Asesmen formatif dilakukan oleh  guru  selama  proses  pembelajaran berlangsung, khususnya  saat  siswa  melakukan  kegiatan   diskusi,   presentasi dan refleksi tertulis.</w:t>
            </w:r>
          </w:p>
          <w:p w14:paraId="00000259">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Teknik Asesmen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Observasi, Unjuk Kerja</w:t>
            </w:r>
          </w:p>
          <w:p w14:paraId="0000025A">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Bentuk Instrumen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Pedoman/lembar observasi</w:t>
            </w:r>
          </w:p>
          <w:p w14:paraId="0000025B">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Lembar kerja pengamatan kegiatan pembelajaran dengan metode tanya jawab dan tikraran</w:t>
            </w:r>
          </w:p>
          <w:tbl>
            <w:tblPr>
              <w:tblStyle w:val="23"/>
              <w:tblW w:w="10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2"/>
              <w:gridCol w:w="1750"/>
              <w:gridCol w:w="1807"/>
              <w:gridCol w:w="1678"/>
              <w:gridCol w:w="1947"/>
              <w:gridCol w:w="638"/>
              <w:gridCol w:w="643"/>
              <w:gridCol w:w="638"/>
              <w:gridCol w:w="581"/>
            </w:tblGrid>
            <w:tr w14:paraId="4AAD7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vMerge w:val="restart"/>
                  <w:shd w:val="clear" w:color="auto" w:fill="DBEEF3"/>
                </w:tcPr>
                <w:p w14:paraId="0000025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25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 Siswa</w:t>
                  </w:r>
                </w:p>
              </w:tc>
              <w:tc>
                <w:tcPr>
                  <w:gridSpan w:val="3"/>
                  <w:shd w:val="clear" w:color="auto" w:fill="DBEEF3"/>
                </w:tcPr>
                <w:p w14:paraId="0000025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Aspek yang diamati</w:t>
                  </w:r>
                </w:p>
              </w:tc>
              <w:tc>
                <w:tcPr>
                  <w:gridSpan w:val="4"/>
                  <w:shd w:val="clear" w:color="auto" w:fill="DBEEF3"/>
                </w:tcPr>
                <w:p w14:paraId="0000026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Skor</w:t>
                  </w:r>
                </w:p>
              </w:tc>
            </w:tr>
            <w:tr w14:paraId="3DA0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1" w:hRule="atLeast"/>
              </w:trPr>
              <w:tc>
                <w:tcPr>
                  <w:vMerge w:val="continue"/>
                  <w:shd w:val="clear" w:color="auto" w:fill="DBEEF3"/>
                </w:tcPr>
                <w:p w14:paraId="000002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2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26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Ide/gagasan</w:t>
                  </w:r>
                </w:p>
              </w:tc>
              <w:tc>
                <w:tcPr>
                  <w:shd w:val="clear" w:color="auto" w:fill="DBEEF3"/>
                </w:tcPr>
                <w:p w14:paraId="0000026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Aktif</w:t>
                  </w:r>
                </w:p>
              </w:tc>
              <w:tc>
                <w:tcPr>
                  <w:shd w:val="clear" w:color="auto" w:fill="DBEEF3"/>
                </w:tcPr>
                <w:p w14:paraId="0000026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Kerjasama</w:t>
                  </w:r>
                </w:p>
              </w:tc>
              <w:tc>
                <w:tcPr>
                  <w:shd w:val="clear" w:color="auto" w:fill="DBEEF3"/>
                </w:tcPr>
                <w:p w14:paraId="0000026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6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6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6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r>
            <w:tr w14:paraId="1896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26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6F">
                  <w:pPr>
                    <w:widowControl/>
                    <w:rPr>
                      <w:rFonts w:ascii="Times New Roman" w:hAnsi="Times New Roman" w:eastAsia="Times New Roman" w:cs="Times New Roman"/>
                      <w:color w:val="000000"/>
                      <w:sz w:val="20"/>
                      <w:szCs w:val="20"/>
                    </w:rPr>
                  </w:pPr>
                </w:p>
              </w:tc>
              <w:tc>
                <w:tcPr>
                  <w:shd w:val="clear" w:color="auto" w:fill="DBEEF3"/>
                </w:tcPr>
                <w:p w14:paraId="00000270">
                  <w:pPr>
                    <w:widowControl/>
                    <w:rPr>
                      <w:rFonts w:ascii="Times New Roman" w:hAnsi="Times New Roman" w:eastAsia="Times New Roman" w:cs="Times New Roman"/>
                      <w:color w:val="000000"/>
                      <w:sz w:val="20"/>
                      <w:szCs w:val="20"/>
                    </w:rPr>
                  </w:pPr>
                </w:p>
              </w:tc>
              <w:tc>
                <w:tcPr>
                  <w:shd w:val="clear" w:color="auto" w:fill="DBEEF3"/>
                </w:tcPr>
                <w:p w14:paraId="00000271">
                  <w:pPr>
                    <w:widowControl/>
                    <w:rPr>
                      <w:rFonts w:ascii="Times New Roman" w:hAnsi="Times New Roman" w:eastAsia="Times New Roman" w:cs="Times New Roman"/>
                      <w:color w:val="000000"/>
                      <w:sz w:val="20"/>
                      <w:szCs w:val="20"/>
                    </w:rPr>
                  </w:pPr>
                </w:p>
              </w:tc>
              <w:tc>
                <w:tcPr>
                  <w:shd w:val="clear" w:color="auto" w:fill="DBEEF3"/>
                </w:tcPr>
                <w:p w14:paraId="00000272">
                  <w:pPr>
                    <w:widowControl/>
                    <w:rPr>
                      <w:rFonts w:ascii="Times New Roman" w:hAnsi="Times New Roman" w:eastAsia="Times New Roman" w:cs="Times New Roman"/>
                      <w:color w:val="000000"/>
                      <w:sz w:val="20"/>
                      <w:szCs w:val="20"/>
                    </w:rPr>
                  </w:pPr>
                </w:p>
              </w:tc>
              <w:tc>
                <w:tcPr>
                  <w:shd w:val="clear" w:color="auto" w:fill="DBEEF3"/>
                </w:tcPr>
                <w:p w14:paraId="00000273">
                  <w:pPr>
                    <w:widowControl/>
                    <w:rPr>
                      <w:rFonts w:ascii="Times New Roman" w:hAnsi="Times New Roman" w:eastAsia="Times New Roman" w:cs="Times New Roman"/>
                      <w:color w:val="000000"/>
                      <w:sz w:val="20"/>
                      <w:szCs w:val="20"/>
                    </w:rPr>
                  </w:pPr>
                </w:p>
              </w:tc>
              <w:tc>
                <w:tcPr>
                  <w:shd w:val="clear" w:color="auto" w:fill="DBEEF3"/>
                </w:tcPr>
                <w:p w14:paraId="00000274">
                  <w:pPr>
                    <w:widowControl/>
                    <w:rPr>
                      <w:rFonts w:ascii="Times New Roman" w:hAnsi="Times New Roman" w:eastAsia="Times New Roman" w:cs="Times New Roman"/>
                      <w:color w:val="000000"/>
                      <w:sz w:val="20"/>
                      <w:szCs w:val="20"/>
                    </w:rPr>
                  </w:pPr>
                </w:p>
              </w:tc>
              <w:tc>
                <w:tcPr>
                  <w:shd w:val="clear" w:color="auto" w:fill="DBEEF3"/>
                </w:tcPr>
                <w:p w14:paraId="00000275">
                  <w:pPr>
                    <w:widowControl/>
                    <w:rPr>
                      <w:rFonts w:ascii="Times New Roman" w:hAnsi="Times New Roman" w:eastAsia="Times New Roman" w:cs="Times New Roman"/>
                      <w:color w:val="000000"/>
                      <w:sz w:val="20"/>
                      <w:szCs w:val="20"/>
                    </w:rPr>
                  </w:pPr>
                </w:p>
              </w:tc>
              <w:tc>
                <w:tcPr>
                  <w:shd w:val="clear" w:color="auto" w:fill="DBEEF3"/>
                </w:tcPr>
                <w:p w14:paraId="00000276">
                  <w:pPr>
                    <w:widowControl/>
                    <w:rPr>
                      <w:rFonts w:ascii="Times New Roman" w:hAnsi="Times New Roman" w:eastAsia="Times New Roman" w:cs="Times New Roman"/>
                      <w:color w:val="000000"/>
                      <w:sz w:val="20"/>
                      <w:szCs w:val="20"/>
                    </w:rPr>
                  </w:pPr>
                </w:p>
              </w:tc>
            </w:tr>
            <w:tr w14:paraId="74CD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shd w:val="clear" w:color="auto" w:fill="DBEEF3"/>
                </w:tcPr>
                <w:p w14:paraId="0000027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78">
                  <w:pPr>
                    <w:widowControl/>
                    <w:rPr>
                      <w:rFonts w:ascii="Times New Roman" w:hAnsi="Times New Roman" w:eastAsia="Times New Roman" w:cs="Times New Roman"/>
                      <w:color w:val="000000"/>
                      <w:sz w:val="20"/>
                      <w:szCs w:val="20"/>
                    </w:rPr>
                  </w:pPr>
                </w:p>
              </w:tc>
              <w:tc>
                <w:tcPr>
                  <w:shd w:val="clear" w:color="auto" w:fill="DBEEF3"/>
                </w:tcPr>
                <w:p w14:paraId="00000279">
                  <w:pPr>
                    <w:widowControl/>
                    <w:rPr>
                      <w:rFonts w:ascii="Times New Roman" w:hAnsi="Times New Roman" w:eastAsia="Times New Roman" w:cs="Times New Roman"/>
                      <w:color w:val="000000"/>
                      <w:sz w:val="20"/>
                      <w:szCs w:val="20"/>
                    </w:rPr>
                  </w:pPr>
                </w:p>
              </w:tc>
              <w:tc>
                <w:tcPr>
                  <w:shd w:val="clear" w:color="auto" w:fill="DBEEF3"/>
                </w:tcPr>
                <w:p w14:paraId="0000027A">
                  <w:pPr>
                    <w:widowControl/>
                    <w:rPr>
                      <w:rFonts w:ascii="Times New Roman" w:hAnsi="Times New Roman" w:eastAsia="Times New Roman" w:cs="Times New Roman"/>
                      <w:color w:val="000000"/>
                      <w:sz w:val="20"/>
                      <w:szCs w:val="20"/>
                    </w:rPr>
                  </w:pPr>
                </w:p>
              </w:tc>
              <w:tc>
                <w:tcPr>
                  <w:shd w:val="clear" w:color="auto" w:fill="DBEEF3"/>
                </w:tcPr>
                <w:p w14:paraId="0000027B">
                  <w:pPr>
                    <w:widowControl/>
                    <w:rPr>
                      <w:rFonts w:ascii="Times New Roman" w:hAnsi="Times New Roman" w:eastAsia="Times New Roman" w:cs="Times New Roman"/>
                      <w:color w:val="000000"/>
                      <w:sz w:val="20"/>
                      <w:szCs w:val="20"/>
                    </w:rPr>
                  </w:pPr>
                </w:p>
              </w:tc>
              <w:tc>
                <w:tcPr>
                  <w:shd w:val="clear" w:color="auto" w:fill="DBEEF3"/>
                </w:tcPr>
                <w:p w14:paraId="0000027C">
                  <w:pPr>
                    <w:widowControl/>
                    <w:rPr>
                      <w:rFonts w:ascii="Times New Roman" w:hAnsi="Times New Roman" w:eastAsia="Times New Roman" w:cs="Times New Roman"/>
                      <w:color w:val="000000"/>
                      <w:sz w:val="20"/>
                      <w:szCs w:val="20"/>
                    </w:rPr>
                  </w:pPr>
                </w:p>
              </w:tc>
              <w:tc>
                <w:tcPr>
                  <w:shd w:val="clear" w:color="auto" w:fill="DBEEF3"/>
                </w:tcPr>
                <w:p w14:paraId="0000027D">
                  <w:pPr>
                    <w:widowControl/>
                    <w:rPr>
                      <w:rFonts w:ascii="Times New Roman" w:hAnsi="Times New Roman" w:eastAsia="Times New Roman" w:cs="Times New Roman"/>
                      <w:color w:val="000000"/>
                      <w:sz w:val="20"/>
                      <w:szCs w:val="20"/>
                    </w:rPr>
                  </w:pPr>
                </w:p>
              </w:tc>
              <w:tc>
                <w:tcPr>
                  <w:shd w:val="clear" w:color="auto" w:fill="DBEEF3"/>
                </w:tcPr>
                <w:p w14:paraId="0000027E">
                  <w:pPr>
                    <w:widowControl/>
                    <w:rPr>
                      <w:rFonts w:ascii="Times New Roman" w:hAnsi="Times New Roman" w:eastAsia="Times New Roman" w:cs="Times New Roman"/>
                      <w:color w:val="000000"/>
                      <w:sz w:val="20"/>
                      <w:szCs w:val="20"/>
                    </w:rPr>
                  </w:pPr>
                </w:p>
              </w:tc>
              <w:tc>
                <w:tcPr>
                  <w:shd w:val="clear" w:color="auto" w:fill="DBEEF3"/>
                </w:tcPr>
                <w:p w14:paraId="0000027F">
                  <w:pPr>
                    <w:widowControl/>
                    <w:rPr>
                      <w:rFonts w:ascii="Times New Roman" w:hAnsi="Times New Roman" w:eastAsia="Times New Roman" w:cs="Times New Roman"/>
                      <w:color w:val="000000"/>
                      <w:sz w:val="20"/>
                      <w:szCs w:val="20"/>
                    </w:rPr>
                  </w:pPr>
                </w:p>
              </w:tc>
            </w:tr>
            <w:tr w14:paraId="0DCDC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28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81">
                  <w:pPr>
                    <w:widowControl/>
                    <w:rPr>
                      <w:rFonts w:ascii="Times New Roman" w:hAnsi="Times New Roman" w:eastAsia="Times New Roman" w:cs="Times New Roman"/>
                      <w:color w:val="000000"/>
                      <w:sz w:val="20"/>
                      <w:szCs w:val="20"/>
                    </w:rPr>
                  </w:pPr>
                </w:p>
              </w:tc>
              <w:tc>
                <w:tcPr>
                  <w:shd w:val="clear" w:color="auto" w:fill="DBEEF3"/>
                </w:tcPr>
                <w:p w14:paraId="00000282">
                  <w:pPr>
                    <w:widowControl/>
                    <w:rPr>
                      <w:rFonts w:ascii="Times New Roman" w:hAnsi="Times New Roman" w:eastAsia="Times New Roman" w:cs="Times New Roman"/>
                      <w:color w:val="000000"/>
                      <w:sz w:val="20"/>
                      <w:szCs w:val="20"/>
                    </w:rPr>
                  </w:pPr>
                </w:p>
              </w:tc>
              <w:tc>
                <w:tcPr>
                  <w:shd w:val="clear" w:color="auto" w:fill="DBEEF3"/>
                </w:tcPr>
                <w:p w14:paraId="00000283">
                  <w:pPr>
                    <w:widowControl/>
                    <w:rPr>
                      <w:rFonts w:ascii="Times New Roman" w:hAnsi="Times New Roman" w:eastAsia="Times New Roman" w:cs="Times New Roman"/>
                      <w:color w:val="000000"/>
                      <w:sz w:val="20"/>
                      <w:szCs w:val="20"/>
                    </w:rPr>
                  </w:pPr>
                </w:p>
              </w:tc>
              <w:tc>
                <w:tcPr>
                  <w:shd w:val="clear" w:color="auto" w:fill="DBEEF3"/>
                </w:tcPr>
                <w:p w14:paraId="00000284">
                  <w:pPr>
                    <w:widowControl/>
                    <w:rPr>
                      <w:rFonts w:ascii="Times New Roman" w:hAnsi="Times New Roman" w:eastAsia="Times New Roman" w:cs="Times New Roman"/>
                      <w:color w:val="000000"/>
                      <w:sz w:val="20"/>
                      <w:szCs w:val="20"/>
                    </w:rPr>
                  </w:pPr>
                </w:p>
              </w:tc>
              <w:tc>
                <w:tcPr>
                  <w:shd w:val="clear" w:color="auto" w:fill="DBEEF3"/>
                </w:tcPr>
                <w:p w14:paraId="00000285">
                  <w:pPr>
                    <w:widowControl/>
                    <w:rPr>
                      <w:rFonts w:ascii="Times New Roman" w:hAnsi="Times New Roman" w:eastAsia="Times New Roman" w:cs="Times New Roman"/>
                      <w:color w:val="000000"/>
                      <w:sz w:val="20"/>
                      <w:szCs w:val="20"/>
                    </w:rPr>
                  </w:pPr>
                </w:p>
              </w:tc>
              <w:tc>
                <w:tcPr>
                  <w:shd w:val="clear" w:color="auto" w:fill="DBEEF3"/>
                </w:tcPr>
                <w:p w14:paraId="00000286">
                  <w:pPr>
                    <w:widowControl/>
                    <w:rPr>
                      <w:rFonts w:ascii="Times New Roman" w:hAnsi="Times New Roman" w:eastAsia="Times New Roman" w:cs="Times New Roman"/>
                      <w:color w:val="000000"/>
                      <w:sz w:val="20"/>
                      <w:szCs w:val="20"/>
                    </w:rPr>
                  </w:pPr>
                </w:p>
              </w:tc>
              <w:tc>
                <w:tcPr>
                  <w:shd w:val="clear" w:color="auto" w:fill="DBEEF3"/>
                </w:tcPr>
                <w:p w14:paraId="00000287">
                  <w:pPr>
                    <w:widowControl/>
                    <w:rPr>
                      <w:rFonts w:ascii="Times New Roman" w:hAnsi="Times New Roman" w:eastAsia="Times New Roman" w:cs="Times New Roman"/>
                      <w:color w:val="000000"/>
                      <w:sz w:val="20"/>
                      <w:szCs w:val="20"/>
                    </w:rPr>
                  </w:pPr>
                </w:p>
              </w:tc>
              <w:tc>
                <w:tcPr>
                  <w:shd w:val="clear" w:color="auto" w:fill="DBEEF3"/>
                </w:tcPr>
                <w:p w14:paraId="00000288">
                  <w:pPr>
                    <w:widowControl/>
                    <w:rPr>
                      <w:rFonts w:ascii="Times New Roman" w:hAnsi="Times New Roman" w:eastAsia="Times New Roman" w:cs="Times New Roman"/>
                      <w:color w:val="000000"/>
                      <w:sz w:val="20"/>
                      <w:szCs w:val="20"/>
                    </w:rPr>
                  </w:pPr>
                </w:p>
              </w:tc>
            </w:tr>
            <w:tr w14:paraId="22AF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trPr>
              <w:tc>
                <w:tcPr>
                  <w:shd w:val="clear" w:color="auto" w:fill="DBEEF3"/>
                </w:tcPr>
                <w:p w14:paraId="0000028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28A">
                  <w:pPr>
                    <w:widowControl/>
                    <w:rPr>
                      <w:rFonts w:ascii="Times New Roman" w:hAnsi="Times New Roman" w:eastAsia="Times New Roman" w:cs="Times New Roman"/>
                      <w:color w:val="000000"/>
                      <w:sz w:val="20"/>
                      <w:szCs w:val="20"/>
                    </w:rPr>
                  </w:pPr>
                </w:p>
              </w:tc>
              <w:tc>
                <w:tcPr>
                  <w:shd w:val="clear" w:color="auto" w:fill="DBEEF3"/>
                </w:tcPr>
                <w:p w14:paraId="0000028B">
                  <w:pPr>
                    <w:widowControl/>
                    <w:rPr>
                      <w:rFonts w:ascii="Times New Roman" w:hAnsi="Times New Roman" w:eastAsia="Times New Roman" w:cs="Times New Roman"/>
                      <w:color w:val="000000"/>
                      <w:sz w:val="20"/>
                      <w:szCs w:val="20"/>
                    </w:rPr>
                  </w:pPr>
                </w:p>
              </w:tc>
              <w:tc>
                <w:tcPr>
                  <w:shd w:val="clear" w:color="auto" w:fill="DBEEF3"/>
                </w:tcPr>
                <w:p w14:paraId="0000028C">
                  <w:pPr>
                    <w:widowControl/>
                    <w:rPr>
                      <w:rFonts w:ascii="Times New Roman" w:hAnsi="Times New Roman" w:eastAsia="Times New Roman" w:cs="Times New Roman"/>
                      <w:color w:val="000000"/>
                      <w:sz w:val="20"/>
                      <w:szCs w:val="20"/>
                    </w:rPr>
                  </w:pPr>
                </w:p>
              </w:tc>
              <w:tc>
                <w:tcPr>
                  <w:shd w:val="clear" w:color="auto" w:fill="DBEEF3"/>
                </w:tcPr>
                <w:p w14:paraId="0000028D">
                  <w:pPr>
                    <w:widowControl/>
                    <w:rPr>
                      <w:rFonts w:ascii="Times New Roman" w:hAnsi="Times New Roman" w:eastAsia="Times New Roman" w:cs="Times New Roman"/>
                      <w:color w:val="000000"/>
                      <w:sz w:val="20"/>
                      <w:szCs w:val="20"/>
                    </w:rPr>
                  </w:pPr>
                </w:p>
              </w:tc>
              <w:tc>
                <w:tcPr>
                  <w:shd w:val="clear" w:color="auto" w:fill="DBEEF3"/>
                </w:tcPr>
                <w:p w14:paraId="0000028E">
                  <w:pPr>
                    <w:widowControl/>
                    <w:rPr>
                      <w:rFonts w:ascii="Times New Roman" w:hAnsi="Times New Roman" w:eastAsia="Times New Roman" w:cs="Times New Roman"/>
                      <w:color w:val="000000"/>
                      <w:sz w:val="20"/>
                      <w:szCs w:val="20"/>
                    </w:rPr>
                  </w:pPr>
                </w:p>
              </w:tc>
              <w:tc>
                <w:tcPr>
                  <w:shd w:val="clear" w:color="auto" w:fill="DBEEF3"/>
                </w:tcPr>
                <w:p w14:paraId="0000028F">
                  <w:pPr>
                    <w:widowControl/>
                    <w:rPr>
                      <w:rFonts w:ascii="Times New Roman" w:hAnsi="Times New Roman" w:eastAsia="Times New Roman" w:cs="Times New Roman"/>
                      <w:color w:val="000000"/>
                      <w:sz w:val="20"/>
                      <w:szCs w:val="20"/>
                    </w:rPr>
                  </w:pPr>
                </w:p>
              </w:tc>
              <w:tc>
                <w:tcPr>
                  <w:shd w:val="clear" w:color="auto" w:fill="DBEEF3"/>
                </w:tcPr>
                <w:p w14:paraId="00000290">
                  <w:pPr>
                    <w:widowControl/>
                    <w:rPr>
                      <w:rFonts w:ascii="Times New Roman" w:hAnsi="Times New Roman" w:eastAsia="Times New Roman" w:cs="Times New Roman"/>
                      <w:color w:val="000000"/>
                      <w:sz w:val="20"/>
                      <w:szCs w:val="20"/>
                    </w:rPr>
                  </w:pPr>
                </w:p>
              </w:tc>
              <w:tc>
                <w:tcPr>
                  <w:shd w:val="clear" w:color="auto" w:fill="DBEEF3"/>
                </w:tcPr>
                <w:p w14:paraId="00000291">
                  <w:pPr>
                    <w:widowControl/>
                    <w:rPr>
                      <w:rFonts w:ascii="Times New Roman" w:hAnsi="Times New Roman" w:eastAsia="Times New Roman" w:cs="Times New Roman"/>
                      <w:color w:val="000000"/>
                      <w:sz w:val="20"/>
                      <w:szCs w:val="20"/>
                    </w:rPr>
                  </w:pPr>
                </w:p>
              </w:tc>
            </w:tr>
            <w:tr w14:paraId="57FA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29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293">
                  <w:pPr>
                    <w:widowControl/>
                    <w:rPr>
                      <w:rFonts w:ascii="Times New Roman" w:hAnsi="Times New Roman" w:eastAsia="Times New Roman" w:cs="Times New Roman"/>
                      <w:color w:val="000000"/>
                      <w:sz w:val="20"/>
                      <w:szCs w:val="20"/>
                    </w:rPr>
                  </w:pPr>
                </w:p>
              </w:tc>
              <w:tc>
                <w:tcPr>
                  <w:shd w:val="clear" w:color="auto" w:fill="DBEEF3"/>
                </w:tcPr>
                <w:p w14:paraId="00000294">
                  <w:pPr>
                    <w:widowControl/>
                    <w:rPr>
                      <w:rFonts w:ascii="Times New Roman" w:hAnsi="Times New Roman" w:eastAsia="Times New Roman" w:cs="Times New Roman"/>
                      <w:color w:val="000000"/>
                      <w:sz w:val="20"/>
                      <w:szCs w:val="20"/>
                    </w:rPr>
                  </w:pPr>
                </w:p>
              </w:tc>
              <w:tc>
                <w:tcPr>
                  <w:shd w:val="clear" w:color="auto" w:fill="DBEEF3"/>
                </w:tcPr>
                <w:p w14:paraId="00000295">
                  <w:pPr>
                    <w:widowControl/>
                    <w:rPr>
                      <w:rFonts w:ascii="Times New Roman" w:hAnsi="Times New Roman" w:eastAsia="Times New Roman" w:cs="Times New Roman"/>
                      <w:color w:val="000000"/>
                      <w:sz w:val="20"/>
                      <w:szCs w:val="20"/>
                    </w:rPr>
                  </w:pPr>
                </w:p>
              </w:tc>
              <w:tc>
                <w:tcPr>
                  <w:shd w:val="clear" w:color="auto" w:fill="DBEEF3"/>
                </w:tcPr>
                <w:p w14:paraId="00000296">
                  <w:pPr>
                    <w:widowControl/>
                    <w:rPr>
                      <w:rFonts w:ascii="Times New Roman" w:hAnsi="Times New Roman" w:eastAsia="Times New Roman" w:cs="Times New Roman"/>
                      <w:color w:val="000000"/>
                      <w:sz w:val="20"/>
                      <w:szCs w:val="20"/>
                    </w:rPr>
                  </w:pPr>
                </w:p>
              </w:tc>
              <w:tc>
                <w:tcPr>
                  <w:shd w:val="clear" w:color="auto" w:fill="DBEEF3"/>
                </w:tcPr>
                <w:p w14:paraId="00000297">
                  <w:pPr>
                    <w:widowControl/>
                    <w:rPr>
                      <w:rFonts w:ascii="Times New Roman" w:hAnsi="Times New Roman" w:eastAsia="Times New Roman" w:cs="Times New Roman"/>
                      <w:color w:val="000000"/>
                      <w:sz w:val="20"/>
                      <w:szCs w:val="20"/>
                    </w:rPr>
                  </w:pPr>
                </w:p>
              </w:tc>
              <w:tc>
                <w:tcPr>
                  <w:shd w:val="clear" w:color="auto" w:fill="DBEEF3"/>
                </w:tcPr>
                <w:p w14:paraId="00000298">
                  <w:pPr>
                    <w:widowControl/>
                    <w:rPr>
                      <w:rFonts w:ascii="Times New Roman" w:hAnsi="Times New Roman" w:eastAsia="Times New Roman" w:cs="Times New Roman"/>
                      <w:color w:val="000000"/>
                      <w:sz w:val="20"/>
                      <w:szCs w:val="20"/>
                    </w:rPr>
                  </w:pPr>
                </w:p>
              </w:tc>
              <w:tc>
                <w:tcPr>
                  <w:shd w:val="clear" w:color="auto" w:fill="DBEEF3"/>
                </w:tcPr>
                <w:p w14:paraId="00000299">
                  <w:pPr>
                    <w:widowControl/>
                    <w:rPr>
                      <w:rFonts w:ascii="Times New Roman" w:hAnsi="Times New Roman" w:eastAsia="Times New Roman" w:cs="Times New Roman"/>
                      <w:color w:val="000000"/>
                      <w:sz w:val="20"/>
                      <w:szCs w:val="20"/>
                    </w:rPr>
                  </w:pPr>
                </w:p>
              </w:tc>
              <w:tc>
                <w:tcPr>
                  <w:shd w:val="clear" w:color="auto" w:fill="DBEEF3"/>
                </w:tcPr>
                <w:p w14:paraId="0000029A">
                  <w:pPr>
                    <w:widowControl/>
                    <w:rPr>
                      <w:rFonts w:ascii="Times New Roman" w:hAnsi="Times New Roman" w:eastAsia="Times New Roman" w:cs="Times New Roman"/>
                      <w:color w:val="000000"/>
                      <w:sz w:val="20"/>
                      <w:szCs w:val="20"/>
                    </w:rPr>
                  </w:pPr>
                </w:p>
              </w:tc>
            </w:tr>
            <w:tr w14:paraId="461A7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gridSpan w:val="9"/>
                  <w:shd w:val="clear" w:color="auto" w:fill="DBEEF3"/>
                </w:tcPr>
                <w:p w14:paraId="0000029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 = skor x 25</w:t>
                  </w:r>
                </w:p>
              </w:tc>
            </w:tr>
          </w:tbl>
          <w:p w14:paraId="000002A4">
            <w:pPr>
              <w:rPr>
                <w:rFonts w:ascii="Times New Roman" w:hAnsi="Times New Roman" w:eastAsia="Times New Roman" w:cs="Times New Roman"/>
              </w:rPr>
            </w:pPr>
          </w:p>
          <w:p w14:paraId="000002A5">
            <w:pPr>
              <w:rPr>
                <w:rFonts w:ascii="Times New Roman" w:hAnsi="Times New Roman" w:eastAsia="Times New Roman" w:cs="Times New Roman"/>
                <w:b/>
              </w:rPr>
            </w:pPr>
            <w:r>
              <w:rPr>
                <w:rFonts w:ascii="Times New Roman" w:hAnsi="Times New Roman" w:eastAsia="Times New Roman" w:cs="Times New Roman"/>
                <w:b/>
                <w:rtl w:val="0"/>
              </w:rPr>
              <w:t>Assesmen Sumatif</w:t>
            </w:r>
          </w:p>
          <w:p w14:paraId="000002A6">
            <w:pPr>
              <w:rPr>
                <w:rFonts w:ascii="Times New Roman" w:hAnsi="Times New Roman" w:eastAsia="Times New Roman" w:cs="Times New Roman"/>
              </w:rPr>
            </w:pPr>
            <w:r>
              <w:rPr>
                <w:rFonts w:ascii="Times New Roman" w:hAnsi="Times New Roman" w:eastAsia="Times New Roman" w:cs="Times New Roman"/>
                <w:rtl w:val="0"/>
              </w:rPr>
              <w:t>Asesmen Pengetahuan Teknik Asesmen:</w:t>
            </w:r>
          </w:p>
          <w:p w14:paraId="000002A7">
            <w:pPr>
              <w:rPr>
                <w:rFonts w:ascii="Times New Roman" w:hAnsi="Times New Roman" w:eastAsia="Times New Roman" w:cs="Times New Roman"/>
              </w:rPr>
            </w:pPr>
            <w:r>
              <w:rPr>
                <w:rFonts w:ascii="Times New Roman" w:hAnsi="Times New Roman" w:eastAsia="Times New Roman" w:cs="Times New Roman"/>
                <w:rtl w:val="0"/>
              </w:rPr>
              <w:t>Tes</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 Tertulis</w:t>
            </w:r>
          </w:p>
          <w:p w14:paraId="000002A8">
            <w:pPr>
              <w:rPr>
                <w:rFonts w:ascii="Times New Roman" w:hAnsi="Times New Roman" w:eastAsia="Times New Roman" w:cs="Times New Roman"/>
              </w:rPr>
            </w:pPr>
            <w:r>
              <w:rPr>
                <w:rFonts w:ascii="Times New Roman" w:hAnsi="Times New Roman" w:eastAsia="Times New Roman" w:cs="Times New Roman"/>
                <w:rtl w:val="0"/>
              </w:rPr>
              <w:t>Non Tes</w:t>
            </w:r>
            <w:r>
              <w:rPr>
                <w:rFonts w:ascii="Times New Roman" w:hAnsi="Times New Roman" w:eastAsia="Times New Roman" w:cs="Times New Roman"/>
                <w:rtl w:val="0"/>
              </w:rPr>
              <w:tab/>
            </w:r>
            <w:r>
              <w:rPr>
                <w:rFonts w:ascii="Times New Roman" w:hAnsi="Times New Roman" w:eastAsia="Times New Roman" w:cs="Times New Roman"/>
                <w:rtl w:val="0"/>
              </w:rPr>
              <w:t>: Observasi</w:t>
            </w:r>
          </w:p>
          <w:p w14:paraId="000002A9">
            <w:pPr>
              <w:rPr>
                <w:rFonts w:ascii="Times New Roman" w:hAnsi="Times New Roman" w:eastAsia="Times New Roman" w:cs="Times New Roman"/>
              </w:rPr>
            </w:pPr>
          </w:p>
          <w:p w14:paraId="000002AA">
            <w:pPr>
              <w:rPr>
                <w:rFonts w:ascii="Times New Roman" w:hAnsi="Times New Roman" w:eastAsia="Times New Roman" w:cs="Times New Roman"/>
                <w:b/>
              </w:rPr>
            </w:pPr>
            <w:r>
              <w:rPr>
                <w:rFonts w:ascii="Times New Roman" w:hAnsi="Times New Roman" w:eastAsia="Times New Roman" w:cs="Times New Roman"/>
                <w:b/>
                <w:rtl w:val="0"/>
              </w:rPr>
              <w:t>Bentuk Instrumen:</w:t>
            </w:r>
          </w:p>
          <w:p w14:paraId="000002AB">
            <w:pPr>
              <w:rPr>
                <w:rFonts w:ascii="Times New Roman" w:hAnsi="Times New Roman" w:eastAsia="Times New Roman" w:cs="Times New Roman"/>
              </w:rPr>
            </w:pPr>
            <w:r>
              <w:rPr>
                <w:rFonts w:ascii="Times New Roman" w:hAnsi="Times New Roman" w:eastAsia="Times New Roman" w:cs="Times New Roman"/>
                <w:rtl w:val="0"/>
              </w:rPr>
              <w:t>Asesmen tidak tertulis</w:t>
            </w:r>
            <w:r>
              <w:rPr>
                <w:rFonts w:ascii="Times New Roman" w:hAnsi="Times New Roman" w:eastAsia="Times New Roman" w:cs="Times New Roman"/>
                <w:rtl w:val="0"/>
              </w:rPr>
              <w:tab/>
            </w:r>
            <w:r>
              <w:rPr>
                <w:rFonts w:ascii="Times New Roman" w:hAnsi="Times New Roman" w:eastAsia="Times New Roman" w:cs="Times New Roman"/>
                <w:rtl w:val="0"/>
              </w:rPr>
              <w:t>: Daftar pertanyaan</w:t>
            </w:r>
          </w:p>
          <w:p w14:paraId="000002AC">
            <w:pPr>
              <w:rPr>
                <w:rFonts w:ascii="Times New Roman" w:hAnsi="Times New Roman" w:eastAsia="Times New Roman" w:cs="Times New Roman"/>
              </w:rPr>
            </w:pPr>
            <w:r>
              <w:rPr>
                <w:rFonts w:ascii="Times New Roman" w:hAnsi="Times New Roman" w:eastAsia="Times New Roman" w:cs="Times New Roman"/>
                <w:rtl w:val="0"/>
              </w:rPr>
              <w:t>Asesmen tertulis</w:t>
            </w:r>
            <w:r>
              <w:rPr>
                <w:rFonts w:ascii="Times New Roman" w:hAnsi="Times New Roman" w:eastAsia="Times New Roman" w:cs="Times New Roman"/>
                <w:rtl w:val="0"/>
              </w:rPr>
              <w:tab/>
            </w:r>
            <w:r>
              <w:rPr>
                <w:rFonts w:ascii="Times New Roman" w:hAnsi="Times New Roman" w:eastAsia="Times New Roman" w:cs="Times New Roman"/>
                <w:rtl w:val="0"/>
              </w:rPr>
              <w:t>: Jawaban singkat</w:t>
            </w:r>
          </w:p>
          <w:p w14:paraId="000002AD">
            <w:pPr>
              <w:rPr>
                <w:rFonts w:ascii="Times New Roman" w:hAnsi="Times New Roman" w:eastAsia="Times New Roman" w:cs="Times New Roman"/>
              </w:rPr>
            </w:pPr>
          </w:p>
          <w:p w14:paraId="000002AE">
            <w:pPr>
              <w:rPr>
                <w:rFonts w:ascii="Times New Roman" w:hAnsi="Times New Roman" w:eastAsia="Times New Roman" w:cs="Times New Roman"/>
              </w:rPr>
            </w:pPr>
          </w:p>
          <w:p w14:paraId="000002AF">
            <w:pPr>
              <w:rPr>
                <w:rFonts w:ascii="Times New Roman" w:hAnsi="Times New Roman" w:eastAsia="Times New Roman" w:cs="Times New Roman"/>
                <w:b/>
              </w:rPr>
            </w:pPr>
            <w:r>
              <w:rPr>
                <w:rFonts w:ascii="Times New Roman" w:hAnsi="Times New Roman" w:eastAsia="Times New Roman" w:cs="Times New Roman"/>
                <w:b/>
                <w:rtl w:val="0"/>
              </w:rPr>
              <w:t>Asesmen Keterampilan</w:t>
            </w:r>
          </w:p>
          <w:p w14:paraId="000002B0">
            <w:pPr>
              <w:rPr>
                <w:rFonts w:ascii="Times New Roman" w:hAnsi="Times New Roman" w:eastAsia="Times New Roman" w:cs="Times New Roman"/>
              </w:rPr>
            </w:pPr>
            <w:r>
              <w:rPr>
                <w:rFonts w:ascii="Times New Roman" w:hAnsi="Times New Roman" w:eastAsia="Times New Roman" w:cs="Times New Roman"/>
                <w:rtl w:val="0"/>
              </w:rPr>
              <w:t>Teknik Asesmen</w:t>
            </w:r>
            <w:r>
              <w:rPr>
                <w:rFonts w:ascii="Times New Roman" w:hAnsi="Times New Roman" w:eastAsia="Times New Roman" w:cs="Times New Roman"/>
                <w:rtl w:val="0"/>
              </w:rPr>
              <w:tab/>
            </w:r>
            <w:r>
              <w:rPr>
                <w:rFonts w:ascii="Times New Roman" w:hAnsi="Times New Roman" w:eastAsia="Times New Roman" w:cs="Times New Roman"/>
                <w:rtl w:val="0"/>
              </w:rPr>
              <w:t>: Kinerja</w:t>
            </w:r>
          </w:p>
          <w:p w14:paraId="000002B1">
            <w:pPr>
              <w:rPr>
                <w:rFonts w:ascii="Times New Roman" w:hAnsi="Times New Roman" w:eastAsia="Times New Roman" w:cs="Times New Roman"/>
              </w:rPr>
            </w:pPr>
            <w:r>
              <w:rPr>
                <w:rFonts w:ascii="Times New Roman" w:hAnsi="Times New Roman" w:eastAsia="Times New Roman" w:cs="Times New Roman"/>
                <w:rtl w:val="0"/>
              </w:rPr>
              <w:t>Bentuk Instrumen</w:t>
            </w:r>
            <w:r>
              <w:rPr>
                <w:rFonts w:ascii="Times New Roman" w:hAnsi="Times New Roman" w:eastAsia="Times New Roman" w:cs="Times New Roman"/>
                <w:rtl w:val="0"/>
              </w:rPr>
              <w:tab/>
            </w:r>
            <w:r>
              <w:rPr>
                <w:rFonts w:ascii="Times New Roman" w:hAnsi="Times New Roman" w:eastAsia="Times New Roman" w:cs="Times New Roman"/>
                <w:rtl w:val="0"/>
              </w:rPr>
              <w:t>: Lembar Kinerja</w:t>
            </w:r>
          </w:p>
          <w:p w14:paraId="000002B2">
            <w:pPr>
              <w:rPr>
                <w:rFonts w:ascii="Times New Roman" w:hAnsi="Times New Roman" w:eastAsia="Times New Roman" w:cs="Times New Roman"/>
              </w:rPr>
            </w:pPr>
          </w:p>
          <w:p w14:paraId="000002B3">
            <w:pPr>
              <w:rPr>
                <w:rFonts w:ascii="Times New Roman" w:hAnsi="Times New Roman" w:eastAsia="Times New Roman" w:cs="Times New Roman"/>
                <w:b/>
              </w:rPr>
            </w:pPr>
            <w:r>
              <w:rPr>
                <w:rFonts w:ascii="Times New Roman" w:hAnsi="Times New Roman" w:eastAsia="Times New Roman" w:cs="Times New Roman"/>
                <w:b/>
                <w:rtl w:val="0"/>
              </w:rPr>
              <w:t>Pengayaan</w:t>
            </w:r>
            <w:r>
              <w:rPr>
                <w:rFonts w:ascii="Times New Roman" w:hAnsi="Times New Roman" w:eastAsia="Times New Roman" w:cs="Times New Roman"/>
                <w:b/>
                <w:rtl w:val="0"/>
              </w:rPr>
              <w:tab/>
            </w:r>
          </w:p>
          <w:p w14:paraId="000002B4">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Pengayaan diberikan kepada peserta didik yang telah mencapai kompetensi dan tujuan pembelajaran.</w:t>
            </w:r>
          </w:p>
          <w:p w14:paraId="000002B5">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memberikan pertanyaan-pertanyaan yang lebih variatif dengan menambah keluasan dan kedalaman materi yang mengarah pada high order thinking</w:t>
            </w:r>
          </w:p>
          <w:p w14:paraId="000002B6">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Program pengayaan dilakukan di luar jam belajar efektif.</w:t>
            </w:r>
          </w:p>
          <w:p w14:paraId="000002B7">
            <w:pPr>
              <w:rPr>
                <w:rFonts w:ascii="Times New Roman" w:hAnsi="Times New Roman" w:eastAsia="Times New Roman" w:cs="Times New Roman"/>
              </w:rPr>
            </w:pPr>
          </w:p>
          <w:p w14:paraId="000002B8">
            <w:pPr>
              <w:rPr>
                <w:rFonts w:ascii="Times New Roman" w:hAnsi="Times New Roman" w:eastAsia="Times New Roman" w:cs="Times New Roman"/>
              </w:rPr>
            </w:pPr>
          </w:p>
          <w:p w14:paraId="000002B9">
            <w:pPr>
              <w:rPr>
                <w:rFonts w:ascii="Times New Roman" w:hAnsi="Times New Roman" w:eastAsia="Times New Roman" w:cs="Times New Roman"/>
                <w:b/>
              </w:rPr>
            </w:pPr>
            <w:r>
              <w:rPr>
                <w:rFonts w:ascii="Times New Roman" w:hAnsi="Times New Roman" w:eastAsia="Times New Roman" w:cs="Times New Roman"/>
                <w:b/>
                <w:rtl w:val="0"/>
              </w:rPr>
              <w:t>Remedial</w:t>
            </w:r>
            <w:r>
              <w:rPr>
                <w:rFonts w:ascii="Times New Roman" w:hAnsi="Times New Roman" w:eastAsia="Times New Roman" w:cs="Times New Roman"/>
                <w:b/>
                <w:rtl w:val="0"/>
              </w:rPr>
              <w:tab/>
            </w:r>
          </w:p>
          <w:p w14:paraId="000002BA">
            <w:pPr>
              <w:rPr>
                <w:rFonts w:ascii="Times New Roman" w:hAnsi="Times New Roman" w:eastAsia="Times New Roman" w:cs="Times New Roman"/>
              </w:rPr>
            </w:pPr>
            <w:r>
              <w:rPr>
                <w:rFonts w:ascii="Times New Roman" w:hAnsi="Times New Roman" w:eastAsia="Times New Roman" w:cs="Times New Roman"/>
                <w:rtl w:val="0"/>
              </w:rPr>
              <w:t>Remedial diberikan kepada peserta didik yang belum mencapai kompetensi dan tujuan pembelajaran</w:t>
            </w:r>
            <w:r>
              <w:drawing>
                <wp:anchor distT="0" distB="0" distL="0" distR="0" simplePos="0" relativeHeight="251659264" behindDoc="0" locked="0" layoutInCell="1" allowOverlap="1">
                  <wp:simplePos x="0" y="0"/>
                  <wp:positionH relativeFrom="column">
                    <wp:posOffset>297180</wp:posOffset>
                  </wp:positionH>
                  <wp:positionV relativeFrom="paragraph">
                    <wp:posOffset>140970</wp:posOffset>
                  </wp:positionV>
                  <wp:extent cx="114300" cy="106680"/>
                  <wp:effectExtent l="0" t="0" r="0" b="0"/>
                  <wp:wrapNone/>
                  <wp:docPr id="1" name="image1.png" descr="*"/>
                  <wp:cNvGraphicFramePr/>
                  <a:graphic xmlns:a="http://schemas.openxmlformats.org/drawingml/2006/main">
                    <a:graphicData uri="http://schemas.openxmlformats.org/drawingml/2006/picture">
                      <pic:pic xmlns:pic="http://schemas.openxmlformats.org/drawingml/2006/picture">
                        <pic:nvPicPr>
                          <pic:cNvPr id="1"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2BB">
            <w:pPr>
              <w:rPr>
                <w:rFonts w:ascii="Times New Roman" w:hAnsi="Times New Roman" w:eastAsia="Times New Roman" w:cs="Times New Roman"/>
              </w:rPr>
            </w:pPr>
            <w:r>
              <w:rPr>
                <w:rFonts w:ascii="Times New Roman" w:hAnsi="Times New Roman" w:eastAsia="Times New Roman" w:cs="Times New Roman"/>
                <w:rtl w:val="0"/>
              </w:rPr>
              <w:t>Guru melakukan pembahasan ulang terhadap materi yang telah diberikan dengan cara/metode yang berbeda untuk memberikan pengalaman belajar yang lebih memudahkan peserta didik dalam memaknai dan menguasai materi ajar misalnya lewat diskusi dan permainan.</w:t>
            </w:r>
            <w:r>
              <w:drawing>
                <wp:anchor distT="0" distB="0" distL="0" distR="0" simplePos="0" relativeHeight="251659264" behindDoc="0" locked="0" layoutInCell="1" allowOverlap="1">
                  <wp:simplePos x="0" y="0"/>
                  <wp:positionH relativeFrom="column">
                    <wp:posOffset>297180</wp:posOffset>
                  </wp:positionH>
                  <wp:positionV relativeFrom="paragraph">
                    <wp:posOffset>25400</wp:posOffset>
                  </wp:positionV>
                  <wp:extent cx="114300" cy="106680"/>
                  <wp:effectExtent l="0" t="0" r="0" b="0"/>
                  <wp:wrapNone/>
                  <wp:docPr id="5" name="image1.png" descr="*"/>
                  <wp:cNvGraphicFramePr/>
                  <a:graphic xmlns:a="http://schemas.openxmlformats.org/drawingml/2006/main">
                    <a:graphicData uri="http://schemas.openxmlformats.org/drawingml/2006/picture">
                      <pic:pic xmlns:pic="http://schemas.openxmlformats.org/drawingml/2006/picture">
                        <pic:nvPicPr>
                          <pic:cNvPr id="5"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2BC">
            <w:pPr>
              <w:rPr>
                <w:rFonts w:ascii="Times New Roman" w:hAnsi="Times New Roman" w:eastAsia="Times New Roman" w:cs="Times New Roman"/>
              </w:rPr>
            </w:pPr>
            <w:r>
              <w:rPr>
                <w:rFonts w:ascii="Times New Roman" w:hAnsi="Times New Roman" w:eastAsia="Times New Roman" w:cs="Times New Roman"/>
                <w:rtl w:val="0"/>
              </w:rPr>
              <w:t>Program remedial dilakukan di luar jam belajar efektif.</w:t>
            </w:r>
            <w:r>
              <w:drawing>
                <wp:anchor distT="0" distB="0" distL="0" distR="0" simplePos="0" relativeHeight="251659264" behindDoc="0" locked="0" layoutInCell="1" allowOverlap="1">
                  <wp:simplePos x="0" y="0"/>
                  <wp:positionH relativeFrom="column">
                    <wp:posOffset>297180</wp:posOffset>
                  </wp:positionH>
                  <wp:positionV relativeFrom="paragraph">
                    <wp:posOffset>26035</wp:posOffset>
                  </wp:positionV>
                  <wp:extent cx="114300" cy="106680"/>
                  <wp:effectExtent l="0" t="0" r="0" b="0"/>
                  <wp:wrapNone/>
                  <wp:docPr id="3" name="image1.png" descr="*"/>
                  <wp:cNvGraphicFramePr/>
                  <a:graphic xmlns:a="http://schemas.openxmlformats.org/drawingml/2006/main">
                    <a:graphicData uri="http://schemas.openxmlformats.org/drawingml/2006/picture">
                      <pic:pic xmlns:pic="http://schemas.openxmlformats.org/drawingml/2006/picture">
                        <pic:nvPicPr>
                          <pic:cNvPr id="3"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2BD">
            <w:pPr>
              <w:rPr>
                <w:rFonts w:ascii="Times New Roman" w:hAnsi="Times New Roman" w:eastAsia="Times New Roman" w:cs="Times New Roman"/>
              </w:rPr>
            </w:pPr>
          </w:p>
          <w:p w14:paraId="000002BE">
            <w:pPr>
              <w:rPr>
                <w:rFonts w:ascii="Times New Roman" w:hAnsi="Times New Roman" w:eastAsia="Times New Roman" w:cs="Times New Roman"/>
                <w:b/>
              </w:rPr>
            </w:pPr>
            <w:r>
              <w:rPr>
                <w:rFonts w:ascii="Times New Roman" w:hAnsi="Times New Roman" w:eastAsia="Times New Roman" w:cs="Times New Roman"/>
                <w:b/>
                <w:rtl w:val="0"/>
              </w:rPr>
              <w:t>Refleksi Peserta didik</w:t>
            </w:r>
            <w:r>
              <w:rPr>
                <w:rFonts w:ascii="Times New Roman" w:hAnsi="Times New Roman" w:eastAsia="Times New Roman" w:cs="Times New Roman"/>
                <w:b/>
                <w:rtl w:val="0"/>
              </w:rPr>
              <w:tab/>
            </w:r>
          </w:p>
          <w:p w14:paraId="000002BF">
            <w:pPr>
              <w:rPr>
                <w:rFonts w:ascii="Times New Roman" w:hAnsi="Times New Roman" w:eastAsia="Times New Roman" w:cs="Times New Roman"/>
              </w:rPr>
            </w:pPr>
          </w:p>
          <w:tbl>
            <w:tblPr>
              <w:tblStyle w:val="24"/>
              <w:tblW w:w="101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969"/>
              <w:gridCol w:w="4222"/>
            </w:tblGrid>
            <w:tr w14:paraId="0A1AA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8" w:hRule="atLeast"/>
              </w:trPr>
              <w:tc>
                <w:tcPr>
                  <w:shd w:val="clear" w:color="auto" w:fill="DBEEF3"/>
                </w:tcPr>
                <w:p w14:paraId="000002C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Pertanyaan refleksi</w:t>
                  </w:r>
                </w:p>
              </w:tc>
              <w:tc>
                <w:tcPr>
                  <w:shd w:val="clear" w:color="auto" w:fill="DBEEF3"/>
                </w:tcPr>
                <w:p w14:paraId="000002C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Jawaban Refleksi</w:t>
                  </w:r>
                </w:p>
              </w:tc>
            </w:tr>
            <w:tr w14:paraId="21C6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3" w:hRule="atLeast"/>
              </w:trPr>
              <w:tc>
                <w:tcPr>
                  <w:shd w:val="clear" w:color="auto" w:fill="DBEEF3"/>
                </w:tcPr>
                <w:p w14:paraId="000002C2">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Bagian manakah yang menurut kamu hal paling sulit dari pelajaran ini?</w:t>
                  </w:r>
                </w:p>
              </w:tc>
              <w:tc>
                <w:tcPr>
                  <w:shd w:val="clear" w:color="auto" w:fill="DBEEF3"/>
                </w:tcPr>
                <w:p w14:paraId="000002C3">
                  <w:pPr>
                    <w:widowControl/>
                    <w:rPr>
                      <w:rFonts w:ascii="Times New Roman" w:hAnsi="Times New Roman" w:eastAsia="Times New Roman" w:cs="Times New Roman"/>
                      <w:color w:val="000000"/>
                      <w:sz w:val="20"/>
                      <w:szCs w:val="20"/>
                    </w:rPr>
                  </w:pPr>
                </w:p>
              </w:tc>
            </w:tr>
            <w:tr w14:paraId="51882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4" w:hRule="atLeast"/>
              </w:trPr>
              <w:tc>
                <w:tcPr>
                  <w:shd w:val="clear" w:color="auto" w:fill="DBEEF3"/>
                </w:tcPr>
                <w:p w14:paraId="000002C4">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akan kamu lakukan untuk memperbaiki hasil belajarmu?</w:t>
                  </w:r>
                </w:p>
              </w:tc>
              <w:tc>
                <w:tcPr>
                  <w:shd w:val="clear" w:color="auto" w:fill="DBEEF3"/>
                </w:tcPr>
                <w:p w14:paraId="000002C5">
                  <w:pPr>
                    <w:widowControl/>
                    <w:rPr>
                      <w:rFonts w:ascii="Times New Roman" w:hAnsi="Times New Roman" w:eastAsia="Times New Roman" w:cs="Times New Roman"/>
                      <w:color w:val="000000"/>
                      <w:sz w:val="20"/>
                      <w:szCs w:val="20"/>
                    </w:rPr>
                  </w:pPr>
                </w:p>
              </w:tc>
            </w:tr>
            <w:tr w14:paraId="1AA2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shd w:val="clear" w:color="auto" w:fill="DBEEF3"/>
                </w:tcPr>
                <w:p w14:paraId="000002C6">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Kepada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siapa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kamu</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akan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meminta bantuan untuk memahami pelajaran ini?</w:t>
                  </w:r>
                </w:p>
              </w:tc>
              <w:tc>
                <w:tcPr>
                  <w:shd w:val="clear" w:color="auto" w:fill="DBEEF3"/>
                </w:tcPr>
                <w:p w14:paraId="000002C7">
                  <w:pPr>
                    <w:widowControl/>
                    <w:rPr>
                      <w:rFonts w:ascii="Times New Roman" w:hAnsi="Times New Roman" w:eastAsia="Times New Roman" w:cs="Times New Roman"/>
                      <w:color w:val="000000"/>
                      <w:sz w:val="20"/>
                      <w:szCs w:val="20"/>
                    </w:rPr>
                  </w:pPr>
                </w:p>
              </w:tc>
            </w:tr>
            <w:tr w14:paraId="1FA04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9" w:hRule="atLeast"/>
              </w:trPr>
              <w:tc>
                <w:tcPr>
                  <w:shd w:val="clear" w:color="auto" w:fill="DBEEF3"/>
                </w:tcPr>
                <w:p w14:paraId="000002C8">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Jika kamu diminta untuk memberikan bintang 1 sampai 5, berapa bintang yang akan kamu berikan pada usaha yang telah kamu lakukan?</w:t>
                  </w:r>
                </w:p>
              </w:tc>
              <w:tc>
                <w:tcPr>
                  <w:shd w:val="clear" w:color="auto" w:fill="DBEEF3"/>
                </w:tcPr>
                <w:p w14:paraId="000002C9">
                  <w:pPr>
                    <w:widowControl/>
                    <w:rPr>
                      <w:rFonts w:ascii="Times New Roman" w:hAnsi="Times New Roman" w:eastAsia="Times New Roman" w:cs="Times New Roman"/>
                      <w:color w:val="000000"/>
                      <w:sz w:val="20"/>
                      <w:szCs w:val="20"/>
                    </w:rPr>
                  </w:pPr>
                </w:p>
              </w:tc>
            </w:tr>
            <w:tr w14:paraId="2BFB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shd w:val="clear" w:color="auto" w:fill="DBEEF3"/>
                </w:tcPr>
                <w:p w14:paraId="000002CA">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kamu sudah dapat mempraktikkan tata cara wudhu dengan benar?</w:t>
                  </w:r>
                </w:p>
              </w:tc>
              <w:tc>
                <w:tcPr>
                  <w:shd w:val="clear" w:color="auto" w:fill="DBEEF3"/>
                </w:tcPr>
                <w:p w14:paraId="000002CB">
                  <w:pPr>
                    <w:widowControl/>
                    <w:rPr>
                      <w:rFonts w:ascii="Times New Roman" w:hAnsi="Times New Roman" w:eastAsia="Times New Roman" w:cs="Times New Roman"/>
                      <w:color w:val="000000"/>
                      <w:sz w:val="20"/>
                      <w:szCs w:val="20"/>
                    </w:rPr>
                  </w:pPr>
                </w:p>
              </w:tc>
            </w:tr>
          </w:tbl>
          <w:p w14:paraId="000002CC">
            <w:pPr>
              <w:rPr>
                <w:rFonts w:ascii="Times New Roman" w:hAnsi="Times New Roman" w:eastAsia="Times New Roman" w:cs="Times New Roman"/>
              </w:rPr>
            </w:pPr>
          </w:p>
          <w:p w14:paraId="000002CD">
            <w:pPr>
              <w:rPr>
                <w:rFonts w:ascii="Times New Roman" w:hAnsi="Times New Roman" w:eastAsia="Times New Roman" w:cs="Times New Roman"/>
                <w:b/>
              </w:rPr>
            </w:pPr>
            <w:r>
              <w:rPr>
                <w:rFonts w:ascii="Times New Roman" w:hAnsi="Times New Roman" w:eastAsia="Times New Roman" w:cs="Times New Roman"/>
                <w:b/>
                <w:rtl w:val="0"/>
              </w:rPr>
              <w:t>Refleksi Guru</w:t>
            </w:r>
            <w:r>
              <w:rPr>
                <w:rFonts w:ascii="Times New Roman" w:hAnsi="Times New Roman" w:eastAsia="Times New Roman" w:cs="Times New Roman"/>
                <w:b/>
                <w:rtl w:val="0"/>
              </w:rPr>
              <w:tab/>
            </w:r>
          </w:p>
          <w:p w14:paraId="000002CE">
            <w:pPr>
              <w:rPr>
                <w:rFonts w:ascii="Times New Roman" w:hAnsi="Times New Roman" w:eastAsia="Times New Roman" w:cs="Times New Roman"/>
              </w:rPr>
            </w:pPr>
            <w:r>
              <w:rPr>
                <w:rFonts w:ascii="Times New Roman" w:hAnsi="Times New Roman" w:eastAsia="Times New Roman" w:cs="Times New Roman"/>
                <w:rtl w:val="0"/>
              </w:rPr>
              <w:t>Pertanyaan</w:t>
            </w:r>
            <w:r>
              <w:rPr>
                <w:rFonts w:ascii="Times New Roman" w:hAnsi="Times New Roman" w:eastAsia="Times New Roman" w:cs="Times New Roman"/>
                <w:rtl w:val="0"/>
              </w:rPr>
              <w:tab/>
            </w:r>
            <w:r>
              <w:rPr>
                <w:rFonts w:ascii="Times New Roman" w:hAnsi="Times New Roman" w:eastAsia="Times New Roman" w:cs="Times New Roman"/>
                <w:rtl w:val="0"/>
              </w:rPr>
              <w:t>kunci</w:t>
            </w:r>
            <w:r>
              <w:rPr>
                <w:rFonts w:ascii="Times New Roman" w:hAnsi="Times New Roman" w:eastAsia="Times New Roman" w:cs="Times New Roman"/>
                <w:rtl w:val="0"/>
              </w:rPr>
              <w:tab/>
            </w:r>
            <w:r>
              <w:rPr>
                <w:rFonts w:ascii="Times New Roman" w:hAnsi="Times New Roman" w:eastAsia="Times New Roman" w:cs="Times New Roman"/>
                <w:rtl w:val="0"/>
              </w:rPr>
              <w:t>yang</w:t>
            </w:r>
            <w:r>
              <w:rPr>
                <w:rFonts w:ascii="Times New Roman" w:hAnsi="Times New Roman" w:eastAsia="Times New Roman" w:cs="Times New Roman"/>
                <w:rtl w:val="0"/>
              </w:rPr>
              <w:tab/>
            </w:r>
            <w:r>
              <w:rPr>
                <w:rFonts w:ascii="Times New Roman" w:hAnsi="Times New Roman" w:eastAsia="Times New Roman" w:cs="Times New Roman"/>
                <w:rtl w:val="0"/>
              </w:rPr>
              <w:t>membantu</w:t>
            </w:r>
            <w:r>
              <w:rPr>
                <w:rFonts w:ascii="Times New Roman" w:hAnsi="Times New Roman" w:eastAsia="Times New Roman" w:cs="Times New Roman"/>
                <w:rtl w:val="0"/>
              </w:rPr>
              <w:tab/>
            </w:r>
            <w:r>
              <w:rPr>
                <w:rFonts w:ascii="Times New Roman" w:hAnsi="Times New Roman" w:eastAsia="Times New Roman" w:cs="Times New Roman"/>
                <w:rtl w:val="0"/>
              </w:rPr>
              <w:t>guru</w:t>
            </w:r>
            <w:r>
              <w:rPr>
                <w:rFonts w:ascii="Times New Roman" w:hAnsi="Times New Roman" w:eastAsia="Times New Roman" w:cs="Times New Roman"/>
                <w:rtl w:val="0"/>
              </w:rPr>
              <w:tab/>
            </w:r>
            <w:r>
              <w:rPr>
                <w:rFonts w:ascii="Times New Roman" w:hAnsi="Times New Roman" w:eastAsia="Times New Roman" w:cs="Times New Roman"/>
                <w:rtl w:val="0"/>
              </w:rPr>
              <w:t>untuk</w:t>
            </w:r>
            <w:r>
              <w:rPr>
                <w:rFonts w:ascii="Times New Roman" w:hAnsi="Times New Roman" w:eastAsia="Times New Roman" w:cs="Times New Roman"/>
                <w:rtl w:val="0"/>
              </w:rPr>
              <w:tab/>
            </w:r>
            <w:r>
              <w:rPr>
                <w:rFonts w:ascii="Times New Roman" w:hAnsi="Times New Roman" w:eastAsia="Times New Roman" w:cs="Times New Roman"/>
                <w:rtl w:val="0"/>
              </w:rPr>
              <w:t>merefleksikan</w:t>
            </w:r>
            <w:r>
              <w:rPr>
                <w:rFonts w:ascii="Times New Roman" w:hAnsi="Times New Roman" w:eastAsia="Times New Roman" w:cs="Times New Roman"/>
                <w:rtl w:val="0"/>
              </w:rPr>
              <w:tab/>
            </w:r>
            <w:r>
              <w:rPr>
                <w:rFonts w:ascii="Times New Roman" w:hAnsi="Times New Roman" w:eastAsia="Times New Roman" w:cs="Times New Roman"/>
                <w:rtl w:val="0"/>
              </w:rPr>
              <w:t>kegiatan pengajaran di kelas, misalnya:</w:t>
            </w:r>
          </w:p>
          <w:p w14:paraId="000002CF">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peserta didik merasa nyaman di sekolah?</w:t>
            </w:r>
          </w:p>
          <w:p w14:paraId="000002D0">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kegiatan pembelajaran lebih menarik?</w:t>
            </w:r>
          </w:p>
          <w:p w14:paraId="000002D1">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saja kesulitan yang dialami guru</w:t>
            </w:r>
          </w:p>
          <w:p w14:paraId="000002D2">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semua peserta didik terlibat aktif dalam proses pembelajaran?</w:t>
            </w:r>
          </w:p>
          <w:p w14:paraId="000002D3">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Kesulitan apa yang dialami peserta didik?</w:t>
            </w:r>
          </w:p>
          <w:p w14:paraId="000002D4">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langkah yang perlu dilakukan untuk memperbaiki proses belajar?</w:t>
            </w:r>
          </w:p>
          <w:p w14:paraId="000002D5">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kegiatan pembelajaran dapat menumbuhkan kemampuan berpikir kritis pada diri siswa?</w:t>
            </w:r>
          </w:p>
        </w:tc>
      </w:tr>
    </w:tbl>
    <w:p w14:paraId="000002D7"/>
    <w:p w14:paraId="50705422"/>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5103"/>
      </w:tblGrid>
      <w:tr w14:paraId="49EF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2F3E8F48">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4AECDEBB">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BALIKPAPAN, 11 FEBRUARI 2025</w:t>
            </w:r>
          </w:p>
        </w:tc>
      </w:tr>
      <w:tr w14:paraId="22F6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1B4E31F7">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202005B8">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0DBA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28E04584">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565273F8">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6B6C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7A9CF544">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45ECE782">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373E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79CFCAC2">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5CDBB482">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000002D8">
      <w:r>
        <w:br w:type="page"/>
      </w:r>
      <w:bookmarkStart w:id="0" w:name="_GoBack"/>
      <w:bookmarkEnd w:id="0"/>
    </w:p>
    <w:p w14:paraId="000002D9">
      <w:pPr>
        <w:rPr>
          <w:rFonts w:ascii="Times New Roman" w:hAnsi="Times New Roman" w:eastAsia="Times New Roman" w:cs="Times New Roman"/>
        </w:rPr>
      </w:pPr>
      <w:r>
        <w:rPr>
          <w:rFonts w:ascii="Times New Roman" w:hAnsi="Times New Roman" w:eastAsia="Times New Roman" w:cs="Times New Roman"/>
          <w:b/>
          <w:rtl w:val="0"/>
        </w:rPr>
        <w:t>D. Penilaian Akhir Unit Pembelajaran</w:t>
      </w:r>
    </w:p>
    <w:p w14:paraId="000002DA">
      <w:pPr>
        <w:numPr>
          <w:ilvl w:val="0"/>
          <w:numId w:val="15"/>
        </w:numPr>
        <w:ind w:left="720" w:hanging="360"/>
        <w:rPr>
          <w:rFonts w:ascii="Times New Roman" w:hAnsi="Times New Roman" w:eastAsia="Times New Roman" w:cs="Times New Roman"/>
        </w:rPr>
      </w:pPr>
      <w:r>
        <w:rPr>
          <w:rFonts w:ascii="Times New Roman" w:hAnsi="Times New Roman" w:eastAsia="Times New Roman" w:cs="Times New Roman"/>
          <w:b/>
          <w:rtl w:val="0"/>
        </w:rPr>
        <w:t xml:space="preserve">Berilah tanda silang </w:t>
      </w:r>
      <w:r>
        <w:rPr>
          <w:rFonts w:ascii="Times New Roman" w:hAnsi="Times New Roman" w:eastAsia="Times New Roman" w:cs="Times New Roman"/>
          <w:rtl w:val="0"/>
        </w:rPr>
        <w:t xml:space="preserve">(X) </w:t>
      </w:r>
      <w:r>
        <w:rPr>
          <w:rFonts w:ascii="Times New Roman" w:hAnsi="Times New Roman" w:eastAsia="Times New Roman" w:cs="Times New Roman"/>
          <w:b/>
          <w:rtl w:val="0"/>
        </w:rPr>
        <w:t>pada huruf a, b, c, dan d di depan jawaban yang paling benar!</w:t>
      </w:r>
    </w:p>
    <w:p w14:paraId="000002DB">
      <w:pPr>
        <w:numPr>
          <w:ilvl w:val="1"/>
          <w:numId w:val="15"/>
        </w:numPr>
        <w:ind w:left="1440" w:hanging="360"/>
        <w:rPr>
          <w:rFonts w:ascii="Times New Roman" w:hAnsi="Times New Roman" w:eastAsia="Times New Roman" w:cs="Times New Roman"/>
        </w:rPr>
      </w:pPr>
      <w:r>
        <w:rPr>
          <w:rFonts w:ascii="Times New Roman" w:hAnsi="Times New Roman" w:eastAsia="Times New Roman" w:cs="Times New Roman"/>
          <w:rtl w:val="0"/>
        </w:rPr>
        <w:t>Manfaat orang tua memberikan informasi kepada anaknya tentang komposisi alamat rumah dan sekolah adalah anak dapat ....</w:t>
      </w:r>
    </w:p>
    <w:p w14:paraId="000002DC">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selalu tergantung dengan orang tua</w:t>
      </w:r>
    </w:p>
    <w:p w14:paraId="000002DD">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menghubungi orang tua jika dalam keadaan darurat</w:t>
      </w:r>
    </w:p>
    <w:p w14:paraId="000002DE">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bermain sesuka hati karena sudah tahu jalan pulang</w:t>
      </w:r>
    </w:p>
    <w:p w14:paraId="000002DF">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mengenali lingkungannya sehingga tidak perlu berhati-hati</w:t>
      </w:r>
    </w:p>
    <w:p w14:paraId="000002E0">
      <w:pPr>
        <w:numPr>
          <w:ilvl w:val="1"/>
          <w:numId w:val="15"/>
        </w:numPr>
        <w:ind w:left="1440" w:hanging="360"/>
        <w:rPr>
          <w:rFonts w:ascii="Times New Roman" w:hAnsi="Times New Roman" w:eastAsia="Times New Roman" w:cs="Times New Roman"/>
        </w:rPr>
      </w:pPr>
      <w:r>
        <w:rPr>
          <w:rFonts w:ascii="Times New Roman" w:hAnsi="Times New Roman" w:eastAsia="Times New Roman" w:cs="Times New Roman"/>
          <w:rtl w:val="0"/>
        </w:rPr>
        <w:t>Tujuan pentingnya seorang peserta didik untuk tahu komposisi alamat sekolahnya adalah mengajarkan anak, kecuali ....</w:t>
      </w:r>
    </w:p>
    <w:p w14:paraId="000002E1">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hidup mandiri</w:t>
      </w:r>
    </w:p>
    <w:p w14:paraId="000002E2">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berperilaku sopan dalam bersikap</w:t>
      </w:r>
    </w:p>
    <w:p w14:paraId="000002E3">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untuk berani terhadap orang tua</w:t>
      </w:r>
    </w:p>
    <w:p w14:paraId="000002E4">
      <w:pPr>
        <w:numPr>
          <w:ilvl w:val="2"/>
          <w:numId w:val="15"/>
        </w:numPr>
        <w:ind w:left="2160" w:hanging="360"/>
        <w:rPr>
          <w:rFonts w:ascii="Times New Roman" w:hAnsi="Times New Roman" w:eastAsia="Times New Roman" w:cs="Times New Roman"/>
        </w:rPr>
      </w:pPr>
      <w:r>
        <w:rPr>
          <w:rFonts w:ascii="Times New Roman" w:hAnsi="Times New Roman" w:eastAsia="Times New Roman" w:cs="Times New Roman"/>
          <w:rtl w:val="0"/>
        </w:rPr>
        <w:t>mengenali lingkungan sekolah dengan baik</w:t>
      </w:r>
    </w:p>
    <w:p w14:paraId="000002E5">
      <w:pPr>
        <w:rPr>
          <w:rFonts w:ascii="Times New Roman" w:hAnsi="Times New Roman" w:eastAsia="Times New Roman" w:cs="Times New Roman"/>
        </w:rPr>
      </w:pPr>
      <w:r>
        <w:rPr>
          <w:rFonts w:ascii="Times New Roman" w:hAnsi="Times New Roman" w:eastAsia="Times New Roman" w:cs="Times New Roman"/>
        </w:rPr>
        <w:drawing>
          <wp:inline distT="0" distB="0" distL="0" distR="0">
            <wp:extent cx="5943600" cy="315277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7"/>
                    <a:srcRect/>
                    <a:stretch>
                      <a:fillRect/>
                    </a:stretch>
                  </pic:blipFill>
                  <pic:spPr>
                    <a:xfrm>
                      <a:off x="0" y="0"/>
                      <a:ext cx="5943600" cy="3152775"/>
                    </a:xfrm>
                    <a:prstGeom prst="rect">
                      <a:avLst/>
                    </a:prstGeom>
                  </pic:spPr>
                </pic:pic>
              </a:graphicData>
            </a:graphic>
          </wp:inline>
        </w:drawing>
      </w:r>
    </w:p>
    <w:p w14:paraId="000002E6">
      <w:pPr>
        <w:rPr>
          <w:rFonts w:ascii="Times New Roman" w:hAnsi="Times New Roman" w:eastAsia="Times New Roman" w:cs="Times New Roman"/>
        </w:rPr>
      </w:pPr>
    </w:p>
    <w:p w14:paraId="000002E7">
      <w:pPr>
        <w:rPr>
          <w:rFonts w:ascii="Times New Roman" w:hAnsi="Times New Roman" w:eastAsia="Times New Roman" w:cs="Times New Roman"/>
        </w:rPr>
      </w:pPr>
      <w:r>
        <w:rPr>
          <w:rFonts w:ascii="Times New Roman" w:hAnsi="Times New Roman" w:eastAsia="Times New Roman" w:cs="Times New Roman"/>
        </w:rPr>
        <w:drawing>
          <wp:inline distT="0" distB="0" distL="0" distR="0">
            <wp:extent cx="5153025" cy="164782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8" name="image3.png"/>
                    <pic:cNvPicPr preferRelativeResize="0"/>
                  </pic:nvPicPr>
                  <pic:blipFill>
                    <a:blip r:embed="rId8"/>
                    <a:srcRect/>
                    <a:stretch>
                      <a:fillRect/>
                    </a:stretch>
                  </pic:blipFill>
                  <pic:spPr>
                    <a:xfrm>
                      <a:off x="0" y="0"/>
                      <a:ext cx="5153025" cy="1647825"/>
                    </a:xfrm>
                    <a:prstGeom prst="rect">
                      <a:avLst/>
                    </a:prstGeom>
                  </pic:spPr>
                </pic:pic>
              </a:graphicData>
            </a:graphic>
          </wp:inline>
        </w:drawing>
      </w:r>
    </w:p>
    <w:p w14:paraId="000002E8">
      <w:pPr>
        <w:rPr>
          <w:rFonts w:ascii="Times New Roman" w:hAnsi="Times New Roman" w:eastAsia="Times New Roman" w:cs="Times New Roman"/>
        </w:rPr>
      </w:pPr>
    </w:p>
    <w:p w14:paraId="000002E9">
      <w:pPr>
        <w:rPr>
          <w:rFonts w:ascii="Times New Roman" w:hAnsi="Times New Roman" w:eastAsia="Times New Roman" w:cs="Times New Roman"/>
        </w:rPr>
      </w:pPr>
    </w:p>
    <w:p w14:paraId="000002EA">
      <w:pPr>
        <w:numPr>
          <w:ilvl w:val="0"/>
          <w:numId w:val="16"/>
        </w:numPr>
        <w:ind w:left="720" w:hanging="360"/>
        <w:rPr>
          <w:rFonts w:ascii="Times New Roman" w:hAnsi="Times New Roman" w:eastAsia="Times New Roman" w:cs="Times New Roman"/>
        </w:rPr>
      </w:pPr>
      <w:r>
        <w:rPr>
          <w:rFonts w:ascii="Times New Roman" w:hAnsi="Times New Roman" w:eastAsia="Times New Roman" w:cs="Times New Roman"/>
          <w:rtl w:val="0"/>
        </w:rPr>
        <w:t>Perhatikan pernyataan berikut!</w:t>
      </w:r>
    </w:p>
    <w:p w14:paraId="000002EB">
      <w:pPr>
        <w:numPr>
          <w:ilvl w:val="0"/>
          <w:numId w:val="17"/>
        </w:numPr>
        <w:ind w:left="720" w:hanging="360"/>
        <w:rPr>
          <w:rFonts w:ascii="Times New Roman" w:hAnsi="Times New Roman" w:eastAsia="Times New Roman" w:cs="Times New Roman"/>
        </w:rPr>
      </w:pPr>
      <w:r>
        <w:rPr>
          <w:rFonts w:ascii="Times New Roman" w:hAnsi="Times New Roman" w:eastAsia="Times New Roman" w:cs="Times New Roman"/>
          <w:rtl w:val="0"/>
        </w:rPr>
        <w:t>Anak lebih mandiri</w:t>
      </w:r>
    </w:p>
    <w:p w14:paraId="000002EC">
      <w:pPr>
        <w:numPr>
          <w:ilvl w:val="0"/>
          <w:numId w:val="17"/>
        </w:numPr>
        <w:ind w:left="720" w:hanging="360"/>
        <w:rPr>
          <w:rFonts w:ascii="Times New Roman" w:hAnsi="Times New Roman" w:eastAsia="Times New Roman" w:cs="Times New Roman"/>
        </w:rPr>
      </w:pPr>
      <w:r>
        <w:rPr>
          <w:rFonts w:ascii="Times New Roman" w:hAnsi="Times New Roman" w:eastAsia="Times New Roman" w:cs="Times New Roman"/>
          <w:rtl w:val="0"/>
        </w:rPr>
        <w:t>Anak lebih percaya diri</w:t>
      </w:r>
    </w:p>
    <w:p w14:paraId="000002ED">
      <w:pPr>
        <w:numPr>
          <w:ilvl w:val="0"/>
          <w:numId w:val="17"/>
        </w:numPr>
        <w:ind w:left="720" w:hanging="360"/>
        <w:rPr>
          <w:rFonts w:ascii="Times New Roman" w:hAnsi="Times New Roman" w:eastAsia="Times New Roman" w:cs="Times New Roman"/>
        </w:rPr>
      </w:pPr>
      <w:r>
        <w:rPr>
          <w:rFonts w:ascii="Times New Roman" w:hAnsi="Times New Roman" w:eastAsia="Times New Roman" w:cs="Times New Roman"/>
          <w:rtl w:val="0"/>
        </w:rPr>
        <w:t>Anak lebih pandai menjaga diri</w:t>
      </w:r>
    </w:p>
    <w:p w14:paraId="000002EE">
      <w:pPr>
        <w:numPr>
          <w:ilvl w:val="0"/>
          <w:numId w:val="17"/>
        </w:numPr>
        <w:ind w:left="720" w:hanging="360"/>
        <w:rPr>
          <w:rFonts w:ascii="Times New Roman" w:hAnsi="Times New Roman" w:eastAsia="Times New Roman" w:cs="Times New Roman"/>
        </w:rPr>
      </w:pPr>
      <w:r>
        <w:rPr>
          <w:rFonts w:ascii="Times New Roman" w:hAnsi="Times New Roman" w:eastAsia="Times New Roman" w:cs="Times New Roman"/>
          <w:rtl w:val="0"/>
        </w:rPr>
        <w:t>Anak lebih tidak bertanggung jawab</w:t>
      </w:r>
    </w:p>
    <w:p w14:paraId="000002EF">
      <w:pPr>
        <w:rPr>
          <w:rFonts w:ascii="Times New Roman" w:hAnsi="Times New Roman" w:eastAsia="Times New Roman" w:cs="Times New Roman"/>
        </w:rPr>
      </w:pPr>
      <w:r>
        <w:rPr>
          <w:rFonts w:ascii="Times New Roman" w:hAnsi="Times New Roman" w:eastAsia="Times New Roman" w:cs="Times New Roman"/>
          <w:rtl w:val="0"/>
        </w:rPr>
        <w:t>Berdasarkan pernyataan di atas, yang bukan karakter anak yang mengerti komposisi alamat rumah dan sekolah ditunjukkan nomor ....</w:t>
      </w:r>
    </w:p>
    <w:p w14:paraId="000002F0">
      <w:pPr>
        <w:rPr>
          <w:rFonts w:ascii="Times New Roman" w:hAnsi="Times New Roman" w:eastAsia="Times New Roman" w:cs="Times New Roman"/>
        </w:rPr>
      </w:pPr>
      <w:r>
        <w:rPr>
          <w:rFonts w:ascii="Times New Roman" w:hAnsi="Times New Roman" w:eastAsia="Times New Roman" w:cs="Times New Roman"/>
        </w:rPr>
        <w:drawing>
          <wp:inline distT="0" distB="0" distL="0" distR="0">
            <wp:extent cx="933450" cy="11334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9"/>
                    <a:srcRect/>
                    <a:stretch>
                      <a:fillRect/>
                    </a:stretch>
                  </pic:blipFill>
                  <pic:spPr>
                    <a:xfrm>
                      <a:off x="0" y="0"/>
                      <a:ext cx="933450" cy="1133475"/>
                    </a:xfrm>
                    <a:prstGeom prst="rect">
                      <a:avLst/>
                    </a:prstGeom>
                  </pic:spPr>
                </pic:pic>
              </a:graphicData>
            </a:graphic>
          </wp:inline>
        </w:drawing>
      </w:r>
    </w:p>
    <w:p w14:paraId="000002F1">
      <w:pPr>
        <w:numPr>
          <w:ilvl w:val="0"/>
          <w:numId w:val="18"/>
        </w:numPr>
        <w:ind w:left="720" w:hanging="360"/>
        <w:rPr>
          <w:rFonts w:ascii="Times New Roman" w:hAnsi="Times New Roman" w:eastAsia="Times New Roman" w:cs="Times New Roman"/>
        </w:rPr>
      </w:pPr>
      <w:r>
        <w:rPr>
          <w:rFonts w:ascii="Times New Roman" w:hAnsi="Times New Roman" w:eastAsia="Times New Roman" w:cs="Times New Roman"/>
          <w:rtl w:val="0"/>
        </w:rPr>
        <w:t>Sebagai anak yang mandiri dan kreatif apabila sedang belajar kelompok di rumah teman dan lupa jalan pulang hal pertama yang harus dilakukan adalah ....</w:t>
      </w:r>
    </w:p>
    <w:p w14:paraId="000002F2">
      <w:pPr>
        <w:numPr>
          <w:ilvl w:val="1"/>
          <w:numId w:val="18"/>
        </w:numPr>
        <w:ind w:left="1440" w:hanging="360"/>
        <w:rPr>
          <w:rFonts w:ascii="Times New Roman" w:hAnsi="Times New Roman" w:eastAsia="Times New Roman" w:cs="Times New Roman"/>
        </w:rPr>
      </w:pPr>
      <w:r>
        <w:rPr>
          <w:rFonts w:ascii="Times New Roman" w:hAnsi="Times New Roman" w:eastAsia="Times New Roman" w:cs="Times New Roman"/>
          <w:rtl w:val="0"/>
        </w:rPr>
        <w:t>menangis sampai mendapat pertolongan</w:t>
      </w:r>
    </w:p>
    <w:p w14:paraId="000002F3">
      <w:pPr>
        <w:numPr>
          <w:ilvl w:val="1"/>
          <w:numId w:val="18"/>
        </w:numPr>
        <w:ind w:left="1440" w:hanging="360"/>
        <w:rPr>
          <w:rFonts w:ascii="Times New Roman" w:hAnsi="Times New Roman" w:eastAsia="Times New Roman" w:cs="Times New Roman"/>
        </w:rPr>
      </w:pPr>
      <w:r>
        <w:rPr>
          <w:rFonts w:ascii="Times New Roman" w:hAnsi="Times New Roman" w:eastAsia="Times New Roman" w:cs="Times New Roman"/>
          <w:rtl w:val="0"/>
        </w:rPr>
        <w:t>melapor polisi dan minta diantar pulang</w:t>
      </w:r>
    </w:p>
    <w:p w14:paraId="000002F4">
      <w:pPr>
        <w:numPr>
          <w:ilvl w:val="1"/>
          <w:numId w:val="18"/>
        </w:numPr>
        <w:ind w:left="1440" w:hanging="360"/>
        <w:rPr>
          <w:rFonts w:ascii="Times New Roman" w:hAnsi="Times New Roman" w:eastAsia="Times New Roman" w:cs="Times New Roman"/>
        </w:rPr>
      </w:pPr>
      <w:r>
        <w:rPr>
          <w:rFonts w:ascii="Times New Roman" w:hAnsi="Times New Roman" w:eastAsia="Times New Roman" w:cs="Times New Roman"/>
          <w:rtl w:val="0"/>
        </w:rPr>
        <w:t>menginap di tumah teman sampai dijemput</w:t>
      </w:r>
    </w:p>
    <w:p w14:paraId="000002F5">
      <w:pPr>
        <w:numPr>
          <w:ilvl w:val="1"/>
          <w:numId w:val="18"/>
        </w:numPr>
        <w:ind w:left="1440" w:hanging="360"/>
        <w:rPr>
          <w:rFonts w:ascii="Times New Roman" w:hAnsi="Times New Roman" w:eastAsia="Times New Roman" w:cs="Times New Roman"/>
        </w:rPr>
      </w:pPr>
      <w:r>
        <w:rPr>
          <w:rFonts w:ascii="Times New Roman" w:hAnsi="Times New Roman" w:eastAsia="Times New Roman" w:cs="Times New Roman"/>
          <w:rtl w:val="0"/>
        </w:rPr>
        <w:t>membuka catatan alamat rumah dan bertanya kepada orang tua teman</w:t>
      </w:r>
    </w:p>
    <w:p w14:paraId="000002F6">
      <w:pPr>
        <w:rPr>
          <w:rFonts w:ascii="Times New Roman" w:hAnsi="Times New Roman" w:eastAsia="Times New Roman" w:cs="Times New Roman"/>
        </w:rPr>
      </w:pPr>
    </w:p>
    <w:p w14:paraId="000002F7">
      <w:pPr>
        <w:numPr>
          <w:ilvl w:val="0"/>
          <w:numId w:val="19"/>
        </w:numPr>
        <w:ind w:left="720" w:hanging="360"/>
        <w:rPr>
          <w:rFonts w:ascii="Times New Roman" w:hAnsi="Times New Roman" w:eastAsia="Times New Roman" w:cs="Times New Roman"/>
        </w:rPr>
      </w:pPr>
      <w:r>
        <w:rPr>
          <w:rFonts w:ascii="Times New Roman" w:hAnsi="Times New Roman" w:eastAsia="Times New Roman" w:cs="Times New Roman"/>
          <w:rtl w:val="0"/>
        </w:rPr>
        <w:t>Di bawah ini cara yang dapat dilakukan peserta didik agar mengetahui komposisi alamat sekolah dengan lengkap dan benar adalah ....</w:t>
      </w:r>
    </w:p>
    <w:p w14:paraId="000002F8">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menulis di buku catatan kecil</w:t>
      </w:r>
    </w:p>
    <w:p w14:paraId="000002F9">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membawa kartu nama tetangga</w:t>
      </w:r>
    </w:p>
    <w:p w14:paraId="000002FA">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menghapal nomor telepon polisi</w:t>
      </w:r>
    </w:p>
    <w:p w14:paraId="000002FB">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menghapal nomor telepon guru</w:t>
      </w:r>
    </w:p>
    <w:p w14:paraId="000002FC">
      <w:pPr>
        <w:numPr>
          <w:ilvl w:val="0"/>
          <w:numId w:val="19"/>
        </w:numPr>
        <w:ind w:left="720" w:hanging="360"/>
        <w:rPr>
          <w:rFonts w:ascii="Times New Roman" w:hAnsi="Times New Roman" w:eastAsia="Times New Roman" w:cs="Times New Roman"/>
        </w:rPr>
      </w:pPr>
      <w:r>
        <w:rPr>
          <w:rFonts w:ascii="Times New Roman" w:hAnsi="Times New Roman" w:eastAsia="Times New Roman" w:cs="Times New Roman"/>
          <w:rtl w:val="0"/>
        </w:rPr>
        <w:t>Bhineka Tunggal lka merupakan ... Bangsa Indonesia.</w:t>
      </w:r>
    </w:p>
    <w:p w14:paraId="000002FD">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ideologi</w:t>
      </w:r>
    </w:p>
    <w:p w14:paraId="000002FE">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semboyan</w:t>
      </w:r>
    </w:p>
    <w:p w14:paraId="000002FF">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lagu nasional</w:t>
      </w:r>
    </w:p>
    <w:p w14:paraId="00000300">
      <w:pPr>
        <w:numPr>
          <w:ilvl w:val="1"/>
          <w:numId w:val="19"/>
        </w:numPr>
        <w:ind w:left="1440" w:hanging="360"/>
        <w:rPr>
          <w:rFonts w:ascii="Times New Roman" w:hAnsi="Times New Roman" w:eastAsia="Times New Roman" w:cs="Times New Roman"/>
        </w:rPr>
      </w:pPr>
      <w:r>
        <w:rPr>
          <w:rFonts w:ascii="Times New Roman" w:hAnsi="Times New Roman" w:eastAsia="Times New Roman" w:cs="Times New Roman"/>
          <w:rtl w:val="0"/>
        </w:rPr>
        <w:t>lambang negara</w:t>
      </w:r>
    </w:p>
    <w:p w14:paraId="00000301">
      <w:pPr>
        <w:numPr>
          <w:ilvl w:val="0"/>
          <w:numId w:val="19"/>
        </w:numPr>
        <w:ind w:left="720" w:hanging="360"/>
        <w:rPr>
          <w:rFonts w:ascii="Times New Roman" w:hAnsi="Times New Roman" w:eastAsia="Times New Roman" w:cs="Times New Roman"/>
        </w:rPr>
      </w:pPr>
      <w:r>
        <w:rPr>
          <w:rFonts w:ascii="Times New Roman" w:hAnsi="Times New Roman" w:eastAsia="Times New Roman" w:cs="Times New Roman"/>
          <w:rtl w:val="0"/>
        </w:rPr>
        <w:t>Bersatu dalam keberagaman di sekolah ditunjukkan dengan sikap ....</w:t>
      </w:r>
    </w:p>
    <w:p w14:paraId="00000302">
      <w:pPr>
        <w:rPr>
          <w:rFonts w:ascii="Times New Roman" w:hAnsi="Times New Roman" w:eastAsia="Times New Roman" w:cs="Times New Roman"/>
        </w:rPr>
      </w:pPr>
    </w:p>
    <w:p w14:paraId="00000303">
      <w:pPr>
        <w:numPr>
          <w:ilvl w:val="0"/>
          <w:numId w:val="20"/>
        </w:numPr>
        <w:ind w:left="720" w:hanging="360"/>
        <w:rPr>
          <w:rFonts w:ascii="Times New Roman" w:hAnsi="Times New Roman" w:eastAsia="Times New Roman" w:cs="Times New Roman"/>
        </w:rPr>
      </w:pPr>
      <w:r>
        <w:rPr>
          <w:rFonts w:ascii="Times New Roman" w:hAnsi="Times New Roman" w:eastAsia="Times New Roman" w:cs="Times New Roman"/>
          <w:rtl w:val="0"/>
        </w:rPr>
        <w:t>saling memusuhi teman yang berbeda suku</w:t>
      </w:r>
    </w:p>
    <w:p w14:paraId="00000304">
      <w:pPr>
        <w:numPr>
          <w:ilvl w:val="0"/>
          <w:numId w:val="20"/>
        </w:numPr>
        <w:ind w:left="720" w:hanging="360"/>
        <w:rPr>
          <w:rFonts w:ascii="Times New Roman" w:hAnsi="Times New Roman" w:eastAsia="Times New Roman" w:cs="Times New Roman"/>
        </w:rPr>
      </w:pPr>
      <w:r>
        <w:rPr>
          <w:rFonts w:ascii="Times New Roman" w:hAnsi="Times New Roman" w:eastAsia="Times New Roman" w:cs="Times New Roman"/>
          <w:rtl w:val="0"/>
        </w:rPr>
        <w:t>bermain bersama semua teman tanpa membedakan</w:t>
      </w:r>
    </w:p>
    <w:p w14:paraId="00000305">
      <w:pPr>
        <w:numPr>
          <w:ilvl w:val="0"/>
          <w:numId w:val="20"/>
        </w:numPr>
        <w:ind w:left="720" w:hanging="360"/>
        <w:rPr>
          <w:rFonts w:ascii="Times New Roman" w:hAnsi="Times New Roman" w:eastAsia="Times New Roman" w:cs="Times New Roman"/>
        </w:rPr>
      </w:pPr>
      <w:r>
        <w:rPr>
          <w:rFonts w:ascii="Times New Roman" w:hAnsi="Times New Roman" w:eastAsia="Times New Roman" w:cs="Times New Roman"/>
          <w:rtl w:val="0"/>
        </w:rPr>
        <w:t>belajar kelompok dengan teman sedaerah saja</w:t>
      </w:r>
    </w:p>
    <w:p w14:paraId="00000306">
      <w:pPr>
        <w:numPr>
          <w:ilvl w:val="0"/>
          <w:numId w:val="20"/>
        </w:numPr>
        <w:ind w:left="720" w:hanging="360"/>
        <w:rPr>
          <w:rFonts w:ascii="Times New Roman" w:hAnsi="Times New Roman" w:eastAsia="Times New Roman" w:cs="Times New Roman"/>
        </w:rPr>
      </w:pPr>
      <w:r>
        <w:rPr>
          <w:rFonts w:ascii="Times New Roman" w:hAnsi="Times New Roman" w:eastAsia="Times New Roman" w:cs="Times New Roman"/>
          <w:rtl w:val="0"/>
        </w:rPr>
        <w:t>mengejek teman yang memiliki ciri fisik berbeda dengan kita</w:t>
      </w:r>
    </w:p>
    <w:p w14:paraId="00000307">
      <w:pPr>
        <w:rPr>
          <w:rFonts w:ascii="Times New Roman" w:hAnsi="Times New Roman" w:eastAsia="Times New Roman" w:cs="Times New Roman"/>
        </w:rPr>
      </w:pPr>
    </w:p>
    <w:p w14:paraId="00000308">
      <w:pPr>
        <w:keepNext w:val="0"/>
        <w:keepLines w:val="0"/>
        <w:pageBreakBefore w:val="0"/>
        <w:widowControl w:val="0"/>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Perhatikan pernyataan berikut!</w:t>
      </w:r>
    </w:p>
    <w:p w14:paraId="000003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(1)Memiliki rasa empati dan simpati yang tinggi</w:t>
      </w:r>
    </w:p>
    <w:p w14:paraId="0000030A">
      <w:pPr>
        <w:keepNext w:val="0"/>
        <w:keepLines w:val="0"/>
        <w:pageBreakBefore w:val="0"/>
        <w:widowControl w:val="0"/>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Kerjasama semakin lemah dan menimbulkan konflik</w:t>
      </w:r>
    </w:p>
    <w:p w14:paraId="0000030B">
      <w:pPr>
        <w:keepNext w:val="0"/>
        <w:keepLines w:val="0"/>
        <w:pageBreakBefore w:val="0"/>
        <w:widowControl w:val="0"/>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Pembelajaran berjalan lancar dan menyenangkan</w:t>
      </w:r>
    </w:p>
    <w:p w14:paraId="0000030C">
      <w:pPr>
        <w:keepNext w:val="0"/>
        <w:keepLines w:val="0"/>
        <w:pageBreakBefore w:val="0"/>
        <w:widowControl w:val="0"/>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Gotong royong berjalan lancar dan semakin solid</w:t>
      </w:r>
    </w:p>
    <w:p w14:paraId="000003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Manfaat persatuan antar sesama peserta didik sebagai bagian dari Indonesia ditunjukkan nomor ....</w:t>
      </w:r>
    </w:p>
    <w:p w14:paraId="000003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(2), dan (3)</w:t>
      </w:r>
    </w:p>
    <w:p w14:paraId="000003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   (2), (3), dan (4)</w:t>
      </w:r>
    </w:p>
    <w:p w14:paraId="000003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(3), dan (4)</w:t>
      </w:r>
    </w:p>
    <w:p w14:paraId="000003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(2), dan (4)</w:t>
      </w:r>
    </w:p>
    <w:p w14:paraId="000003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11. Perhatikan gambar berikut!</w:t>
      </w:r>
    </w:p>
    <w:p w14:paraId="000003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3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3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Pr>
        <w:drawing>
          <wp:inline distT="0" distB="0" distL="0" distR="0">
            <wp:extent cx="3400425" cy="276225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10" name="image4.png"/>
                    <pic:cNvPicPr preferRelativeResize="0"/>
                  </pic:nvPicPr>
                  <pic:blipFill>
                    <a:blip r:embed="rId10"/>
                    <a:srcRect/>
                    <a:stretch>
                      <a:fillRect/>
                    </a:stretch>
                  </pic:blipFill>
                  <pic:spPr>
                    <a:xfrm>
                      <a:off x="0" y="0"/>
                      <a:ext cx="3400425" cy="2762250"/>
                    </a:xfrm>
                    <a:prstGeom prst="rect">
                      <a:avLst/>
                    </a:prstGeom>
                  </pic:spPr>
                </pic:pic>
              </a:graphicData>
            </a:graphic>
          </wp:inline>
        </w:drawing>
      </w:r>
    </w:p>
    <w:p w14:paraId="000003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317">
      <w:pPr>
        <w:keepNext w:val="0"/>
        <w:keepLines w:val="0"/>
        <w:pageBreakBefore w:val="0"/>
        <w:widowControl w:val="0"/>
        <w:numPr>
          <w:ilvl w:val="0"/>
          <w:numId w:val="2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Perhatikan pernyataan berikut!</w:t>
      </w:r>
    </w:p>
    <w:p w14:paraId="00000318">
      <w:pPr>
        <w:keepNext w:val="0"/>
        <w:keepLines w:val="0"/>
        <w:pageBreakBefore w:val="0"/>
        <w:widowControl w:val="0"/>
        <w:numPr>
          <w:ilvl w:val="1"/>
          <w:numId w:val="2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Segala pekerjaan menjadi terasa ringan</w:t>
      </w:r>
    </w:p>
    <w:p w14:paraId="00000319">
      <w:pPr>
        <w:keepNext w:val="0"/>
        <w:keepLines w:val="0"/>
        <w:pageBreakBefore w:val="0"/>
        <w:widowControl w:val="0"/>
        <w:numPr>
          <w:ilvl w:val="1"/>
          <w:numId w:val="2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Mendekatkan diri dari konflik antar sesama teman</w:t>
      </w:r>
    </w:p>
    <w:p w14:paraId="0000031A">
      <w:pPr>
        <w:keepNext w:val="0"/>
        <w:keepLines w:val="0"/>
        <w:pageBreakBefore w:val="0"/>
        <w:widowControl w:val="0"/>
        <w:numPr>
          <w:ilvl w:val="1"/>
          <w:numId w:val="2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Mewujudkan lingkungan sekolah yang aman,rukun dan harmonis</w:t>
      </w:r>
    </w:p>
    <w:p w14:paraId="0000031B">
      <w:pPr>
        <w:keepNext w:val="0"/>
        <w:keepLines w:val="0"/>
        <w:pageBreakBefore w:val="0"/>
        <w:widowControl w:val="0"/>
        <w:numPr>
          <w:ilvl w:val="1"/>
          <w:numId w:val="2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Mengutamakan kepentingan pribadi daripada kepentingan umum</w:t>
      </w:r>
    </w:p>
    <w:p w14:paraId="000003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Berdasarkan pernyataan di atas, pentingnya persatuan dan kesatuan ditunjukkan nomor ....</w:t>
      </w:r>
    </w:p>
    <w:p w14:paraId="000003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dan (2)</w:t>
      </w:r>
    </w:p>
    <w:p w14:paraId="000003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   (1) dan (3)</w:t>
      </w:r>
    </w:p>
    <w:p w14:paraId="000003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(2) dan (3)</w:t>
      </w:r>
    </w:p>
    <w:p w14:paraId="000003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   (2) dan (4)</w:t>
      </w:r>
    </w:p>
    <w:p w14:paraId="00000321">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Ketika kelompok Bondan mendapat tugas menyanyikan lagu daerah yang tidak sesuai dengan daerah asalnya, Bondan sebaiknya  ....</w:t>
      </w:r>
    </w:p>
    <w:p w14:paraId="00000322">
      <w:pPr>
        <w:keepNext w:val="0"/>
        <w:keepLines w:val="0"/>
        <w:pageBreakBefore w:val="0"/>
        <w:widowControl w:val="0"/>
        <w:numPr>
          <w:ilvl w:val="0"/>
          <w:numId w:val="2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menyanyi dengan terpaksa</w:t>
      </w:r>
    </w:p>
    <w:p w14:paraId="00000323">
      <w:pPr>
        <w:keepNext w:val="0"/>
        <w:keepLines w:val="0"/>
        <w:pageBreakBefore w:val="0"/>
        <w:widowControl w:val="0"/>
        <w:numPr>
          <w:ilvl w:val="0"/>
          <w:numId w:val="2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menyanyi dengan senang hati</w:t>
      </w:r>
    </w:p>
    <w:p w14:paraId="00000324">
      <w:pPr>
        <w:keepNext w:val="0"/>
        <w:keepLines w:val="0"/>
        <w:pageBreakBefore w:val="0"/>
        <w:widowControl w:val="0"/>
        <w:numPr>
          <w:ilvl w:val="0"/>
          <w:numId w:val="2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tidak mau maju untuk menyanyikan</w:t>
      </w:r>
    </w:p>
    <w:p w14:paraId="00000325">
      <w:pPr>
        <w:keepNext w:val="0"/>
        <w:keepLines w:val="0"/>
        <w:pageBreakBefore w:val="0"/>
        <w:widowControl w:val="0"/>
        <w:numPr>
          <w:ilvl w:val="0"/>
          <w:numId w:val="2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meminta kelompok lain untuk menyanyikan</w:t>
      </w:r>
    </w:p>
    <w:p w14:paraId="00000326">
      <w:pPr>
        <w:keepNext w:val="0"/>
        <w:keepLines w:val="0"/>
        <w:pageBreakBefore w:val="0"/>
        <w:widowControl w:val="0"/>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Sikap terbaik yang harus dilakukan peserta didik sebagai bagian dari Indonesia di sekolah adalah ....</w:t>
      </w:r>
    </w:p>
    <w:p w14:paraId="00000327">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bergotong royong membersihkan kelas dengan baik tanpa membedakan suku</w:t>
      </w:r>
    </w:p>
    <w:p w14:paraId="00000328">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tidak ikut mengerjakan tugas kelompok karena anggotanya berbeda suku</w:t>
      </w:r>
    </w:p>
    <w:p w14:paraId="00000329">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belajar bersama teman sedaerah saja karena lebih dekat dan akrab</w:t>
      </w:r>
    </w:p>
    <w:p w14:paraId="0000032A">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mengerjakan tugas kelompok sendirian karena sudah bisa sendiri</w:t>
      </w:r>
    </w:p>
    <w:p w14:paraId="0000032B">
      <w:pPr>
        <w:keepNext w:val="0"/>
        <w:keepLines w:val="0"/>
        <w:pageBreakBefore w:val="0"/>
        <w:widowControl w:val="0"/>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Keanekaragaman suku,budaya, ras, dan agama antar sesama peserta didik jangan dijadi kan sebagai perbedaan, melainkan dijadikan sebagai kekayaan ....</w:t>
      </w:r>
    </w:p>
    <w:p w14:paraId="0000032C">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pribadi</w:t>
      </w:r>
    </w:p>
    <w:p w14:paraId="0000032D">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sekolah</w:t>
      </w:r>
    </w:p>
    <w:p w14:paraId="0000032E">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pemerintah</w:t>
      </w:r>
    </w:p>
    <w:p w14:paraId="0000032F">
      <w:pPr>
        <w:keepNext w:val="0"/>
        <w:keepLines w:val="0"/>
        <w:pageBreakBefore w:val="0"/>
        <w:widowControl w:val="0"/>
        <w:numPr>
          <w:ilvl w:val="1"/>
          <w:numId w:val="2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bangsa Indonesia</w:t>
      </w:r>
    </w:p>
    <w:p w14:paraId="00000330">
      <w:pPr>
        <w:rPr>
          <w:rFonts w:ascii="Times New Roman" w:hAnsi="Times New Roman" w:eastAsia="Times New Roman" w:cs="Times New Roman"/>
        </w:rPr>
      </w:pPr>
    </w:p>
    <w:p w14:paraId="00000331">
      <w:pPr>
        <w:rPr>
          <w:rFonts w:ascii="Times New Roman" w:hAnsi="Times New Roman" w:eastAsia="Times New Roman" w:cs="Times New Roman"/>
        </w:rPr>
      </w:pPr>
    </w:p>
    <w:p w14:paraId="00000332">
      <w:pPr>
        <w:rPr>
          <w:rFonts w:ascii="Times New Roman" w:hAnsi="Times New Roman" w:eastAsia="Times New Roman" w:cs="Times New Roman"/>
        </w:rPr>
      </w:pPr>
    </w:p>
    <w:p w14:paraId="000003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Jawablah pertanyaan-pertanyaan  di bawah ini dengan benar!</w:t>
      </w:r>
    </w:p>
    <w:p w14:paraId="00000334">
      <w:pPr>
        <w:keepNext w:val="0"/>
        <w:keepLines w:val="0"/>
        <w:pageBreakBefore w:val="0"/>
        <w:widowControl w:val="0"/>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Sebutkan 3 pendapatmu tentang pentingnya mengetahui komposisi alamat dimana kalian tinggal!</w:t>
      </w:r>
    </w:p>
    <w:p w14:paraId="00000335">
      <w:pPr>
        <w:keepNext w:val="0"/>
        <w:keepLines w:val="0"/>
        <w:pageBreakBefore w:val="0"/>
        <w:widowControl w:val="0"/>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Berikan 3 cara agar kamu dapat mengetahui komposisi di alamat rumah atau sekolah? Cara yang manakah yang kamu lakukan agar dapat mengetahui komposisi alamat rumahmu?</w:t>
      </w:r>
    </w:p>
    <w:p w14:paraId="000003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337">
      <w:pPr>
        <w:keepNext w:val="0"/>
        <w:keepLines w:val="0"/>
        <w:pageBreakBefore w:val="0"/>
        <w:widowControl w:val="0"/>
        <w:numPr>
          <w:ilvl w:val="0"/>
          <w:numId w:val="2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Berilah 3 contoh permainan tradisional yang membutuhkan kekompakan dan persatuan!</w:t>
      </w:r>
    </w:p>
    <w:p w14:paraId="00000338">
      <w:pPr>
        <w:keepNext w:val="0"/>
        <w:keepLines w:val="0"/>
        <w:pageBreakBefore w:val="0"/>
        <w:widowControl w:val="0"/>
        <w:numPr>
          <w:ilvl w:val="0"/>
          <w:numId w:val="2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Tuliskan 3 akibat apabila sesama peserta didik di sekolah tidak adanya sikap saling menghargai dalam menghadapi keberagaman!</w:t>
      </w:r>
    </w:p>
    <w:p w14:paraId="00000339">
      <w:pPr>
        <w:keepNext w:val="0"/>
        <w:keepLines w:val="0"/>
        <w:pageBreakBefore w:val="0"/>
        <w:widowControl w:val="0"/>
        <w:numPr>
          <w:ilvl w:val="0"/>
          <w:numId w:val="2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Ceritakan salah satu pengalamanmu dalam lingkungan sekolah yang berkaitan dengan kegiatan yang membutuhkan kekompakan dan bersatu!</w:t>
      </w:r>
    </w:p>
    <w:p w14:paraId="0000033A">
      <w:pPr>
        <w:rPr>
          <w:rFonts w:ascii="Times New Roman" w:hAnsi="Times New Roman" w:eastAsia="Times New Roman" w:cs="Times New Roman"/>
        </w:rPr>
      </w:pPr>
    </w:p>
    <w:p w14:paraId="000003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Kunci Jawaban</w:t>
      </w:r>
    </w:p>
    <w:p w14:paraId="0000033C">
      <w:pPr>
        <w:keepNext w:val="0"/>
        <w:keepLines w:val="0"/>
        <w:pageBreakBefore w:val="0"/>
        <w:widowControl w:val="0"/>
        <w:numPr>
          <w:ilvl w:val="1"/>
          <w:numId w:val="2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Pilihan Ganda</w:t>
      </w:r>
    </w:p>
    <w:p w14:paraId="000003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Pr>
        <w:drawing>
          <wp:inline distT="0" distB="0" distL="0" distR="0">
            <wp:extent cx="2552700" cy="1724025"/>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9" name="image5.png"/>
                    <pic:cNvPicPr preferRelativeResize="0"/>
                  </pic:nvPicPr>
                  <pic:blipFill>
                    <a:blip r:embed="rId11"/>
                    <a:srcRect/>
                    <a:stretch>
                      <a:fillRect/>
                    </a:stretch>
                  </pic:blipFill>
                  <pic:spPr>
                    <a:xfrm>
                      <a:off x="0" y="0"/>
                      <a:ext cx="2552700" cy="1724025"/>
                    </a:xfrm>
                    <a:prstGeom prst="rect">
                      <a:avLst/>
                    </a:prstGeom>
                  </pic:spPr>
                </pic:pic>
              </a:graphicData>
            </a:graphic>
          </wp:inline>
        </w:drawing>
      </w:r>
    </w:p>
    <w:p w14:paraId="000003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3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340">
      <w:pPr>
        <w:keepNext w:val="0"/>
        <w:keepLines w:val="0"/>
        <w:pageBreakBefore w:val="0"/>
        <w:widowControl w:val="0"/>
        <w:numPr>
          <w:ilvl w:val="0"/>
          <w:numId w:val="2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Uraian</w:t>
      </w:r>
    </w:p>
    <w:p w14:paraId="00000341">
      <w:pPr>
        <w:keepNext w:val="0"/>
        <w:keepLines w:val="0"/>
        <w:pageBreakBefore w:val="0"/>
        <w:widowControl w:val="0"/>
        <w:numPr>
          <w:ilvl w:val="1"/>
          <w:numId w:val="2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Mengajarkan anak untuk peduli terhadap keselamatannya, menjadi anak yang pemberani dan penuh percaya diri berkomunikasi dengan orang lain, memiliki perilaku sopan santun dalam bersikap, melatih hidup mandiri,dan mengajarkan untuk mengenali lingkungan sekitar rumah maupun sekolahnya.</w:t>
      </w:r>
    </w:p>
    <w:p w14:paraId="00000342">
      <w:pPr>
        <w:keepNext w:val="0"/>
        <w:keepLines w:val="0"/>
        <w:pageBreakBefore w:val="0"/>
        <w:widowControl w:val="0"/>
        <w:numPr>
          <w:ilvl w:val="1"/>
          <w:numId w:val="2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Mencatat alamat rumah pada buku catatan kecil yang bisa dibawa kemana-mana, menghapal alamatnya dengan lengkap dan benar,mencatat atau menghapal nomor telepon orang tua, membawa kartu nama orang tua, mengenali lingkungan sekitar dengan baik. Jawaban sesuai keadaan peserta didik masing masing.</w:t>
      </w:r>
    </w:p>
    <w:p w14:paraId="00000343">
      <w:pPr>
        <w:keepNext w:val="0"/>
        <w:keepLines w:val="0"/>
        <w:pageBreakBefore w:val="0"/>
        <w:widowControl w:val="0"/>
        <w:numPr>
          <w:ilvl w:val="1"/>
          <w:numId w:val="2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Gabak sodor,tarik tambang,bakiak, lompat tali,ular naga panjang,cublak-cublak suweng, petak umpet,kucingjongkok,bentengan,rangku alu, pletokan, dan lain lain disesuaikan daerah masing-masing.</w:t>
      </w:r>
    </w:p>
    <w:p w14:paraId="00000344">
      <w:pPr>
        <w:keepNext w:val="0"/>
        <w:keepLines w:val="0"/>
        <w:pageBreakBefore w:val="0"/>
        <w:widowControl w:val="0"/>
        <w:numPr>
          <w:ilvl w:val="1"/>
          <w:numId w:val="2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Terjadi perselisihan,terjadi konflik, pembelajaran tidak akan berjalan lancar suasana tidak aman dan tidak harmonis.</w:t>
      </w:r>
    </w:p>
    <w:p w14:paraId="00000345">
      <w:pPr>
        <w:keepNext w:val="0"/>
        <w:keepLines w:val="0"/>
        <w:pageBreakBefore w:val="0"/>
        <w:widowControl w:val="0"/>
        <w:numPr>
          <w:ilvl w:val="1"/>
          <w:numId w:val="2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Disesuaikan cerita peserta didik masing-masing.</w:t>
      </w:r>
    </w:p>
    <w:p w14:paraId="000003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left"/>
        <w:rPr>
          <w:rFonts w:ascii="Cambria" w:hAnsi="Cambria" w:eastAsia="Cambria" w:cs="Cambria"/>
          <w:b w:val="0"/>
          <w:i w:val="0"/>
          <w:smallCaps w:val="0"/>
          <w:strike w:val="0"/>
          <w:color w:val="000000"/>
          <w:sz w:val="22"/>
          <w:szCs w:val="22"/>
          <w:u w:val="none"/>
          <w:shd w:val="clear" w:fill="auto"/>
          <w:vertAlign w:val="baseline"/>
        </w:rPr>
      </w:pPr>
    </w:p>
    <w:p w14:paraId="00000347"/>
    <w:sectPr>
      <w:pgSz w:w="11910" w:h="16840"/>
      <w:pgMar w:top="1440" w:right="440" w:bottom="280" w:left="148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86"/>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9288B902"/>
    <w:multiLevelType w:val="multilevel"/>
    <w:tmpl w:val="9288B902"/>
    <w:lvl w:ilvl="0" w:tentative="0">
      <w:start w:val="2"/>
      <w:numFmt w:val="upperRoman"/>
      <w:lvlText w:val="%1."/>
      <w:lvlJc w:val="right"/>
      <w:pPr>
        <w:ind w:left="720" w:hanging="360"/>
      </w:pPr>
    </w:lvl>
    <w:lvl w:ilvl="1" w:tentative="0">
      <w:start w:val="1"/>
      <w:numFmt w:val="decimal"/>
      <w:lvlText w:val="%2."/>
      <w:lvlJc w:val="right"/>
      <w:pPr>
        <w:ind w:left="1440" w:hanging="360"/>
      </w:pPr>
    </w:lvl>
    <w:lvl w:ilvl="2" w:tentative="0">
      <w:start w:val="1"/>
      <w:numFmt w:val="upperRoman"/>
      <w:lvlText w:val="%3."/>
      <w:lvlJc w:val="right"/>
      <w:pPr>
        <w:ind w:left="2160" w:hanging="360"/>
      </w:pPr>
    </w:lvl>
    <w:lvl w:ilvl="3" w:tentative="0">
      <w:start w:val="1"/>
      <w:numFmt w:val="upperRoman"/>
      <w:lvlText w:val="%4."/>
      <w:lvlJc w:val="right"/>
      <w:pPr>
        <w:ind w:left="2880" w:hanging="360"/>
      </w:pPr>
    </w:lvl>
    <w:lvl w:ilvl="4" w:tentative="0">
      <w:start w:val="1"/>
      <w:numFmt w:val="upperRoman"/>
      <w:lvlText w:val="%5."/>
      <w:lvlJc w:val="right"/>
      <w:pPr>
        <w:ind w:left="3600" w:hanging="360"/>
      </w:pPr>
    </w:lvl>
    <w:lvl w:ilvl="5" w:tentative="0">
      <w:start w:val="1"/>
      <w:numFmt w:val="upperRoman"/>
      <w:lvlText w:val="%6."/>
      <w:lvlJc w:val="right"/>
      <w:pPr>
        <w:ind w:left="4320" w:hanging="360"/>
      </w:pPr>
    </w:lvl>
    <w:lvl w:ilvl="6" w:tentative="0">
      <w:start w:val="1"/>
      <w:numFmt w:val="upperRoman"/>
      <w:lvlText w:val="%7."/>
      <w:lvlJc w:val="right"/>
      <w:pPr>
        <w:ind w:left="5040" w:hanging="360"/>
      </w:pPr>
    </w:lvl>
    <w:lvl w:ilvl="7" w:tentative="0">
      <w:start w:val="1"/>
      <w:numFmt w:val="upperRoman"/>
      <w:lvlText w:val="%8."/>
      <w:lvlJc w:val="right"/>
      <w:pPr>
        <w:ind w:left="5760" w:hanging="360"/>
      </w:pPr>
    </w:lvl>
    <w:lvl w:ilvl="8" w:tentative="0">
      <w:start w:val="1"/>
      <w:numFmt w:val="upperRoman"/>
      <w:lvlText w:val="%9."/>
      <w:lvlJc w:val="right"/>
      <w:pPr>
        <w:ind w:left="6480" w:hanging="360"/>
      </w:pPr>
    </w:lvl>
  </w:abstractNum>
  <w:abstractNum w:abstractNumId="2">
    <w:nsid w:val="9C8AC8EF"/>
    <w:multiLevelType w:val="multilevel"/>
    <w:tmpl w:val="9C8AC8EF"/>
    <w:lvl w:ilvl="0" w:tentative="0">
      <w:start w:val="7"/>
      <w:numFmt w:val="decimal"/>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3">
    <w:nsid w:val="B0F1ACD9"/>
    <w:multiLevelType w:val="multilevel"/>
    <w:tmpl w:val="B0F1ACD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left"/>
      <w:pPr>
        <w:ind w:left="2160" w:hanging="36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Letter"/>
      <w:lvlText w:val="%6."/>
      <w:lvlJc w:val="left"/>
      <w:pPr>
        <w:ind w:left="4320" w:hanging="360"/>
      </w:pPr>
    </w:lvl>
    <w:lvl w:ilvl="6" w:tentative="0">
      <w:start w:val="1"/>
      <w:numFmt w:val="lowerLetter"/>
      <w:lvlText w:val="%7."/>
      <w:lvlJc w:val="left"/>
      <w:pPr>
        <w:ind w:left="5040" w:hanging="360"/>
      </w:pPr>
    </w:lvl>
    <w:lvl w:ilvl="7" w:tentative="0">
      <w:start w:val="1"/>
      <w:numFmt w:val="lowerLetter"/>
      <w:lvlText w:val="%8."/>
      <w:lvlJc w:val="left"/>
      <w:pPr>
        <w:ind w:left="5760" w:hanging="360"/>
      </w:pPr>
    </w:lvl>
    <w:lvl w:ilvl="8" w:tentative="0">
      <w:start w:val="1"/>
      <w:numFmt w:val="lowerLetter"/>
      <w:lvlText w:val="%9."/>
      <w:lvlJc w:val="left"/>
      <w:pPr>
        <w:ind w:left="6480" w:hanging="360"/>
      </w:pPr>
    </w:lvl>
  </w:abstractNum>
  <w:abstractNum w:abstractNumId="4">
    <w:nsid w:val="B5E306ED"/>
    <w:multiLevelType w:val="multilevel"/>
    <w:tmpl w:val="B5E306E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BE923771"/>
    <w:multiLevelType w:val="multilevel"/>
    <w:tmpl w:val="BE923771"/>
    <w:lvl w:ilvl="0" w:tentative="0">
      <w:start w:val="3"/>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6">
    <w:nsid w:val="BF205925"/>
    <w:multiLevelType w:val="multilevel"/>
    <w:tmpl w:val="BF20592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C8879AEF"/>
    <w:multiLevelType w:val="multilevel"/>
    <w:tmpl w:val="C8879AE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D7F9FE59"/>
    <w:multiLevelType w:val="multilevel"/>
    <w:tmpl w:val="D7F9FE59"/>
    <w:lvl w:ilvl="0" w:tentative="0">
      <w:start w:val="6"/>
      <w:numFmt w:val="decimal"/>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0">
    <w:nsid w:val="DCBA6B53"/>
    <w:multiLevelType w:val="multilevel"/>
    <w:tmpl w:val="DCBA6B53"/>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1">
    <w:nsid w:val="F4B5D9F5"/>
    <w:multiLevelType w:val="multilevel"/>
    <w:tmpl w:val="F4B5D9F5"/>
    <w:lvl w:ilvl="0" w:tentative="0">
      <w:start w:val="1"/>
      <w:numFmt w:val="upperRoman"/>
      <w:lvlText w:val="%1."/>
      <w:lvlJc w:val="right"/>
      <w:pPr>
        <w:ind w:left="720" w:hanging="360"/>
      </w:pPr>
    </w:lvl>
    <w:lvl w:ilvl="1" w:tentative="0">
      <w:start w:val="1"/>
      <w:numFmt w:val="decimal"/>
      <w:lvlText w:val="%2."/>
      <w:lvlJc w:val="right"/>
      <w:pPr>
        <w:ind w:left="1440" w:hanging="360"/>
      </w:pPr>
    </w:lvl>
    <w:lvl w:ilvl="2" w:tentative="0">
      <w:start w:val="1"/>
      <w:numFmt w:val="lowerLetter"/>
      <w:lvlText w:val="%3."/>
      <w:lvlJc w:val="right"/>
      <w:pPr>
        <w:ind w:left="2160" w:hanging="360"/>
      </w:pPr>
    </w:lvl>
    <w:lvl w:ilvl="3" w:tentative="0">
      <w:start w:val="1"/>
      <w:numFmt w:val="upperRoman"/>
      <w:lvlText w:val="%4."/>
      <w:lvlJc w:val="right"/>
      <w:pPr>
        <w:ind w:left="2880" w:hanging="360"/>
      </w:pPr>
    </w:lvl>
    <w:lvl w:ilvl="4" w:tentative="0">
      <w:start w:val="1"/>
      <w:numFmt w:val="upperRoman"/>
      <w:lvlText w:val="%5."/>
      <w:lvlJc w:val="right"/>
      <w:pPr>
        <w:ind w:left="3600" w:hanging="360"/>
      </w:pPr>
    </w:lvl>
    <w:lvl w:ilvl="5" w:tentative="0">
      <w:start w:val="1"/>
      <w:numFmt w:val="upperRoman"/>
      <w:lvlText w:val="%6."/>
      <w:lvlJc w:val="right"/>
      <w:pPr>
        <w:ind w:left="4320" w:hanging="360"/>
      </w:pPr>
    </w:lvl>
    <w:lvl w:ilvl="6" w:tentative="0">
      <w:start w:val="1"/>
      <w:numFmt w:val="upperRoman"/>
      <w:lvlText w:val="%7."/>
      <w:lvlJc w:val="right"/>
      <w:pPr>
        <w:ind w:left="5040" w:hanging="360"/>
      </w:pPr>
    </w:lvl>
    <w:lvl w:ilvl="7" w:tentative="0">
      <w:start w:val="1"/>
      <w:numFmt w:val="upperRoman"/>
      <w:lvlText w:val="%8."/>
      <w:lvlJc w:val="right"/>
      <w:pPr>
        <w:ind w:left="5760" w:hanging="360"/>
      </w:pPr>
    </w:lvl>
    <w:lvl w:ilvl="8" w:tentative="0">
      <w:start w:val="1"/>
      <w:numFmt w:val="upperRoman"/>
      <w:lvlText w:val="%9."/>
      <w:lvlJc w:val="right"/>
      <w:pPr>
        <w:ind w:left="6480" w:hanging="360"/>
      </w:pPr>
    </w:lvl>
  </w:abstractNum>
  <w:abstractNum w:abstractNumId="12">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0248C179"/>
    <w:multiLevelType w:val="multilevel"/>
    <w:tmpl w:val="0248C17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03D62ECE"/>
    <w:multiLevelType w:val="multilevel"/>
    <w:tmpl w:val="03D62EC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5">
    <w:nsid w:val="0E640482"/>
    <w:multiLevelType w:val="multilevel"/>
    <w:tmpl w:val="0E640482"/>
    <w:lvl w:ilvl="0" w:tentative="0">
      <w:start w:val="12"/>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6">
    <w:nsid w:val="2470EC97"/>
    <w:multiLevelType w:val="multilevel"/>
    <w:tmpl w:val="2470EC97"/>
    <w:lvl w:ilvl="0" w:tentative="0">
      <w:start w:val="4"/>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7">
    <w:nsid w:val="25B654F3"/>
    <w:multiLevelType w:val="multilevel"/>
    <w:tmpl w:val="25B654F3"/>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8">
    <w:nsid w:val="2A8F537B"/>
    <w:multiLevelType w:val="multilevel"/>
    <w:tmpl w:val="2A8F537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9">
    <w:nsid w:val="46A08BB8"/>
    <w:multiLevelType w:val="multilevel"/>
    <w:tmpl w:val="46A08BB8"/>
    <w:lvl w:ilvl="0" w:tentative="0">
      <w:start w:val="13"/>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0">
    <w:nsid w:val="4C1BAE26"/>
    <w:multiLevelType w:val="multilevel"/>
    <w:tmpl w:val="4C1BAE2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left"/>
      <w:pPr>
        <w:ind w:left="2160" w:hanging="36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Letter"/>
      <w:lvlText w:val="%6."/>
      <w:lvlJc w:val="left"/>
      <w:pPr>
        <w:ind w:left="4320" w:hanging="360"/>
      </w:pPr>
    </w:lvl>
    <w:lvl w:ilvl="6" w:tentative="0">
      <w:start w:val="1"/>
      <w:numFmt w:val="lowerLetter"/>
      <w:lvlText w:val="%7."/>
      <w:lvlJc w:val="left"/>
      <w:pPr>
        <w:ind w:left="5040" w:hanging="360"/>
      </w:pPr>
    </w:lvl>
    <w:lvl w:ilvl="7" w:tentative="0">
      <w:start w:val="1"/>
      <w:numFmt w:val="lowerLetter"/>
      <w:lvlText w:val="%8."/>
      <w:lvlJc w:val="left"/>
      <w:pPr>
        <w:ind w:left="5760" w:hanging="360"/>
      </w:pPr>
    </w:lvl>
    <w:lvl w:ilvl="8" w:tentative="0">
      <w:start w:val="1"/>
      <w:numFmt w:val="lowerLetter"/>
      <w:lvlText w:val="%9."/>
      <w:lvlJc w:val="left"/>
      <w:pPr>
        <w:ind w:left="6480" w:hanging="360"/>
      </w:pPr>
    </w:lvl>
  </w:abstractNum>
  <w:abstractNum w:abstractNumId="21">
    <w:nsid w:val="4D4DC07F"/>
    <w:multiLevelType w:val="multilevel"/>
    <w:tmpl w:val="4D4DC07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2">
    <w:nsid w:val="59ADCABA"/>
    <w:multiLevelType w:val="multilevel"/>
    <w:tmpl w:val="59ADCAB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3">
    <w:nsid w:val="5A241D34"/>
    <w:multiLevelType w:val="multilevel"/>
    <w:tmpl w:val="5A241D3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4">
    <w:nsid w:val="60382F6E"/>
    <w:multiLevelType w:val="multilevel"/>
    <w:tmpl w:val="60382F6E"/>
    <w:lvl w:ilvl="0" w:tentative="0">
      <w:start w:val="2"/>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5">
    <w:nsid w:val="629F7852"/>
    <w:multiLevelType w:val="multilevel"/>
    <w:tmpl w:val="629F7852"/>
    <w:lvl w:ilvl="0" w:tentative="0">
      <w:start w:val="1"/>
      <w:numFmt w:val="upperRoman"/>
      <w:lvlText w:val="%1."/>
      <w:lvlJc w:val="right"/>
      <w:pPr>
        <w:ind w:left="720" w:hanging="360"/>
      </w:pPr>
    </w:lvl>
    <w:lvl w:ilvl="1" w:tentative="0">
      <w:start w:val="1"/>
      <w:numFmt w:val="upperRoman"/>
      <w:lvlText w:val="%2."/>
      <w:lvlJc w:val="right"/>
      <w:pPr>
        <w:ind w:left="1440" w:hanging="360"/>
      </w:pPr>
    </w:lvl>
    <w:lvl w:ilvl="2" w:tentative="0">
      <w:start w:val="1"/>
      <w:numFmt w:val="upperRoman"/>
      <w:lvlText w:val="%3."/>
      <w:lvlJc w:val="right"/>
      <w:pPr>
        <w:ind w:left="2160" w:hanging="360"/>
      </w:pPr>
    </w:lvl>
    <w:lvl w:ilvl="3" w:tentative="0">
      <w:start w:val="1"/>
      <w:numFmt w:val="upperRoman"/>
      <w:lvlText w:val="%4."/>
      <w:lvlJc w:val="right"/>
      <w:pPr>
        <w:ind w:left="2880" w:hanging="360"/>
      </w:pPr>
    </w:lvl>
    <w:lvl w:ilvl="4" w:tentative="0">
      <w:start w:val="1"/>
      <w:numFmt w:val="upperRoman"/>
      <w:lvlText w:val="%5."/>
      <w:lvlJc w:val="right"/>
      <w:pPr>
        <w:ind w:left="3600" w:hanging="360"/>
      </w:pPr>
    </w:lvl>
    <w:lvl w:ilvl="5" w:tentative="0">
      <w:start w:val="1"/>
      <w:numFmt w:val="upperRoman"/>
      <w:lvlText w:val="%6."/>
      <w:lvlJc w:val="right"/>
      <w:pPr>
        <w:ind w:left="4320" w:hanging="360"/>
      </w:pPr>
    </w:lvl>
    <w:lvl w:ilvl="6" w:tentative="0">
      <w:start w:val="1"/>
      <w:numFmt w:val="upperRoman"/>
      <w:lvlText w:val="%7."/>
      <w:lvlJc w:val="right"/>
      <w:pPr>
        <w:ind w:left="5040" w:hanging="360"/>
      </w:pPr>
    </w:lvl>
    <w:lvl w:ilvl="7" w:tentative="0">
      <w:start w:val="1"/>
      <w:numFmt w:val="upperRoman"/>
      <w:lvlText w:val="%8."/>
      <w:lvlJc w:val="right"/>
      <w:pPr>
        <w:ind w:left="5760" w:hanging="360"/>
      </w:pPr>
    </w:lvl>
    <w:lvl w:ilvl="8" w:tentative="0">
      <w:start w:val="1"/>
      <w:numFmt w:val="upperRoman"/>
      <w:lvlText w:val="%9."/>
      <w:lvlJc w:val="right"/>
      <w:pPr>
        <w:ind w:left="6480" w:hanging="360"/>
      </w:pPr>
    </w:lvl>
  </w:abstractNum>
  <w:abstractNum w:abstractNumId="26">
    <w:nsid w:val="72183CF9"/>
    <w:multiLevelType w:val="multilevel"/>
    <w:tmpl w:val="72183CF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7">
    <w:nsid w:val="77ECEA79"/>
    <w:multiLevelType w:val="multilevel"/>
    <w:tmpl w:val="77ECEA79"/>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8">
    <w:nsid w:val="7C246926"/>
    <w:multiLevelType w:val="multilevel"/>
    <w:tmpl w:val="7C246926"/>
    <w:lvl w:ilvl="0" w:tentative="0">
      <w:start w:val="14"/>
      <w:numFmt w:val="decimal"/>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12"/>
  </w:num>
  <w:num w:numId="2">
    <w:abstractNumId w:val="8"/>
  </w:num>
  <w:num w:numId="3">
    <w:abstractNumId w:val="22"/>
  </w:num>
  <w:num w:numId="4">
    <w:abstractNumId w:val="6"/>
  </w:num>
  <w:num w:numId="5">
    <w:abstractNumId w:val="4"/>
  </w:num>
  <w:num w:numId="6">
    <w:abstractNumId w:val="14"/>
  </w:num>
  <w:num w:numId="7">
    <w:abstractNumId w:val="17"/>
  </w:num>
  <w:num w:numId="8">
    <w:abstractNumId w:val="26"/>
  </w:num>
  <w:num w:numId="9">
    <w:abstractNumId w:val="13"/>
  </w:num>
  <w:num w:numId="10">
    <w:abstractNumId w:val="0"/>
  </w:num>
  <w:num w:numId="11">
    <w:abstractNumId w:val="18"/>
  </w:num>
  <w:num w:numId="12">
    <w:abstractNumId w:val="23"/>
  </w:num>
  <w:num w:numId="13">
    <w:abstractNumId w:val="7"/>
  </w:num>
  <w:num w:numId="14">
    <w:abstractNumId w:val="21"/>
  </w:num>
  <w:num w:numId="15">
    <w:abstractNumId w:val="11"/>
  </w:num>
  <w:num w:numId="16">
    <w:abstractNumId w:val="16"/>
  </w:num>
  <w:num w:numId="17">
    <w:abstractNumId w:val="10"/>
  </w:num>
  <w:num w:numId="18">
    <w:abstractNumId w:val="9"/>
  </w:num>
  <w:num w:numId="19">
    <w:abstractNumId w:val="2"/>
  </w:num>
  <w:num w:numId="20">
    <w:abstractNumId w:val="20"/>
  </w:num>
  <w:num w:numId="21">
    <w:abstractNumId w:val="24"/>
  </w:num>
  <w:num w:numId="22">
    <w:abstractNumId w:val="15"/>
  </w:num>
  <w:num w:numId="23">
    <w:abstractNumId w:val="19"/>
  </w:num>
  <w:num w:numId="24">
    <w:abstractNumId w:val="3"/>
  </w:num>
  <w:num w:numId="25">
    <w:abstractNumId w:val="28"/>
  </w:num>
  <w:num w:numId="26">
    <w:abstractNumId w:val="27"/>
  </w:num>
  <w:num w:numId="27">
    <w:abstractNumId w:val="5"/>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ompat>
    <w:compatSetting w:name="compatibilityMode" w:uri="http://schemas.microsoft.com/office/word" w:val="15"/>
  </w:compat>
  <w:rsids>
    <w:rsidRoot w:val="00000000"/>
    <w:rsid w:val="164E70E8"/>
    <w:rsid w:val="6C225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ambria" w:hAnsi="Cambria" w:eastAsia="Cambria" w:cs="Cambria"/>
      <w:sz w:val="22"/>
      <w:szCs w:val="22"/>
      <w:lang w:val="ms"/>
    </w:rPr>
  </w:style>
  <w:style w:type="paragraph" w:styleId="2">
    <w:name w:val="heading 1"/>
    <w:basedOn w:val="1"/>
    <w:next w:val="1"/>
    <w:qFormat/>
    <w:uiPriority w:val="0"/>
    <w:pPr>
      <w:spacing w:line="1122" w:lineRule="auto"/>
      <w:ind w:left="1520" w:right="1521"/>
      <w:jc w:val="center"/>
    </w:pPr>
    <w:rPr>
      <w:b/>
      <w:sz w:val="96"/>
      <w:szCs w:val="96"/>
    </w:rPr>
  </w:style>
  <w:style w:type="paragraph" w:styleId="3">
    <w:name w:val="heading 2"/>
    <w:basedOn w:val="1"/>
    <w:next w:val="1"/>
    <w:qFormat/>
    <w:uiPriority w:val="0"/>
    <w:pPr>
      <w:spacing w:before="79"/>
      <w:ind w:left="1914" w:right="1917"/>
      <w:jc w:val="center"/>
    </w:pPr>
    <w:rPr>
      <w:b/>
      <w:sz w:val="40"/>
      <w:szCs w:val="40"/>
    </w:rPr>
  </w:style>
  <w:style w:type="paragraph" w:styleId="4">
    <w:name w:val="heading 3"/>
    <w:basedOn w:val="1"/>
    <w:next w:val="1"/>
    <w:uiPriority w:val="0"/>
    <w:pPr>
      <w:spacing w:before="85"/>
      <w:ind w:left="3783"/>
    </w:pPr>
    <w:rPr>
      <w:rFonts w:ascii="Tahoma" w:hAnsi="Tahoma" w:eastAsia="Tahoma" w:cs="Tahoma"/>
      <w:b/>
      <w:sz w:val="36"/>
      <w:szCs w:val="36"/>
    </w:rPr>
  </w:style>
  <w:style w:type="paragraph" w:styleId="5">
    <w:name w:val="heading 4"/>
    <w:basedOn w:val="1"/>
    <w:next w:val="1"/>
    <w:qFormat/>
    <w:uiPriority w:val="0"/>
    <w:pPr>
      <w:ind w:left="3433"/>
    </w:pPr>
    <w:rPr>
      <w:rFonts w:ascii="Times New Roman" w:hAnsi="Times New Roman" w:eastAsia="Times New Roman" w:cs="Times New Roman"/>
      <w:b/>
      <w:sz w:val="28"/>
      <w:szCs w:val="28"/>
    </w:rPr>
  </w:style>
  <w:style w:type="paragraph" w:styleId="6">
    <w:name w:val="heading 5"/>
    <w:basedOn w:val="1"/>
    <w:next w:val="1"/>
    <w:uiPriority w:val="0"/>
    <w:rPr>
      <w:rFonts w:ascii="Calibri" w:hAnsi="Calibri" w:eastAsia="Calibri" w:cs="Calibri"/>
      <w:sz w:val="28"/>
      <w:szCs w:val="28"/>
    </w:rPr>
  </w:style>
  <w:style w:type="paragraph" w:styleId="7">
    <w:name w:val="heading 6"/>
    <w:basedOn w:val="1"/>
    <w:next w:val="1"/>
    <w:qFormat/>
    <w:uiPriority w:val="0"/>
    <w:pPr>
      <w:ind w:left="510"/>
    </w:pPr>
    <w:rPr>
      <w:b/>
      <w:sz w:val="27"/>
      <w:szCs w:val="27"/>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qFormat/>
    <w:uiPriority w:val="0"/>
    <w:pPr>
      <w:widowControl/>
      <w:spacing w:line="360" w:lineRule="auto"/>
      <w:jc w:val="center"/>
    </w:pPr>
    <w:rPr>
      <w:rFonts w:ascii="Times New Roman" w:hAnsi="Times New Roman" w:eastAsia="Times New Roman" w:cs="Times New Roman"/>
      <w:b/>
      <w:sz w:val="24"/>
      <w:szCs w:val="24"/>
    </w:rPr>
  </w:style>
  <w:style w:type="table" w:styleId="11">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next w:val="1"/>
    <w:qFormat/>
    <w:uiPriority w:val="0"/>
    <w:pPr>
      <w:spacing w:before="7" w:line="1127" w:lineRule="auto"/>
      <w:ind w:left="111"/>
    </w:pPr>
    <w:rPr>
      <w:rFonts w:ascii="Helvetica Neue" w:hAnsi="Helvetica Neue" w:eastAsia="Helvetica Neue" w:cs="Helvetica Neue"/>
      <w:sz w:val="100"/>
      <w:szCs w:val="100"/>
    </w:rPr>
  </w:style>
  <w:style w:type="table" w:customStyle="1" w:styleId="13">
    <w:name w:val="Table Normal1"/>
    <w:qFormat/>
    <w:uiPriority w:val="0"/>
  </w:style>
  <w:style w:type="table" w:customStyle="1" w:styleId="14">
    <w:name w:val="_Style 10"/>
    <w:basedOn w:val="13"/>
    <w:qFormat/>
    <w:uiPriority w:val="0"/>
    <w:tblPr>
      <w:tblCellMar>
        <w:top w:w="0" w:type="dxa"/>
        <w:left w:w="115" w:type="dxa"/>
        <w:bottom w:w="0" w:type="dxa"/>
        <w:right w:w="115" w:type="dxa"/>
      </w:tblCellMar>
    </w:tblPr>
  </w:style>
  <w:style w:type="table" w:customStyle="1" w:styleId="15">
    <w:name w:val="_Style 11"/>
    <w:basedOn w:val="13"/>
    <w:qFormat/>
    <w:uiPriority w:val="0"/>
    <w:tblPr>
      <w:tblCellMar>
        <w:top w:w="0" w:type="dxa"/>
        <w:left w:w="115" w:type="dxa"/>
        <w:bottom w:w="0" w:type="dxa"/>
        <w:right w:w="115" w:type="dxa"/>
      </w:tblCellMar>
    </w:tblPr>
  </w:style>
  <w:style w:type="table" w:customStyle="1" w:styleId="16">
    <w:name w:val="_Style 12"/>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17">
    <w:name w:val="_Style 13"/>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18">
    <w:name w:val="_Style 14"/>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19">
    <w:name w:val="_Style 15"/>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20">
    <w:name w:val="_Style 16"/>
    <w:basedOn w:val="13"/>
    <w:qFormat/>
    <w:uiPriority w:val="0"/>
    <w:tblPr>
      <w:tblCellMar>
        <w:top w:w="0" w:type="dxa"/>
        <w:left w:w="115" w:type="dxa"/>
        <w:bottom w:w="0" w:type="dxa"/>
        <w:right w:w="115" w:type="dxa"/>
      </w:tblCellMar>
    </w:tblPr>
  </w:style>
  <w:style w:type="table" w:customStyle="1" w:styleId="21">
    <w:name w:val="_Style 17"/>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22">
    <w:name w:val="_Style 18"/>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23">
    <w:name w:val="_Style 19"/>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24">
    <w:name w:val="_Style 20"/>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paragraph" w:styleId="2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17</Pages>
  <TotalTime>2</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2025-01-25T10:53:00Z</dcterms:created>
  <dc:creator>TOSHIBA</dc:creator>
  <cp:lastModifiedBy>TOSHIBA</cp:lastModifiedBy>
  <dcterms:modified xsi:type="dcterms:W3CDTF">2025-01-25T12:38:25Z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2022-11-26T00:00:00Z</vt:lpwstr>
  </property>
  <property fmtid="{D5CDD505-2E9C-101B-9397-08002B2CF9AE}" pid="3" name="KSOProductBuildVer">
    <vt:lpwstr>2057-12.2.0.19805</vt:lpwstr>
  </property>
  <property fmtid="{D5CDD505-2E9C-101B-9397-08002B2CF9AE}" pid="4" name="ICV">
    <vt:lpwstr>C3314AC8A2F2494CAA18B61179DB1CF7_12</vt:lpwstr>
  </property>
</Properties>
</file>